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4e862" w14:textId="a54e8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2016 жылға мектепке дейінгі тәрбие мен оқытуға мемлекттік білім беру тапсырысын, жан басына шаққандағы қаржыландыру және ата-ананың ақы төлеу мөлшерлерін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ауданы әкімдігінің 2016 жылғы 02 қыркүйектегі № 871 қаулысы. Қызылорда облысының Әділет департаментінде 2016 жылғы 02 қыркүйекте № 5589 болып тіркелді. Қолданылу мерзімінің аяқталуына байланысты тоқтатылды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"Білім туралы" Қазақстан Республикасының 2007 жылғы 27 шілдедегі Заңының 6-бабының 4-тармағының </w:t>
      </w:r>
      <w:r>
        <w:rPr>
          <w:rFonts w:ascii="Times New Roman"/>
          <w:b w:val="false"/>
          <w:i w:val="false"/>
          <w:color w:val="000000"/>
          <w:sz w:val="28"/>
        </w:rPr>
        <w:t>8-1)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Шиелі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осы қаулының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2016 жылға мектепке дейінгі тәрбие мен оқытуға мемлекеттік білім беру тапсырысы;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осы қаулының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2016 жылға жан басына шаққандағы қаржыландыру мөлшері;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осы қаулының </w:t>
      </w:r>
      <w:r>
        <w:rPr>
          <w:rFonts w:ascii="Times New Roman"/>
          <w:b w:val="false"/>
          <w:i w:val="false"/>
          <w:color w:val="000000"/>
          <w:sz w:val="28"/>
        </w:rPr>
        <w:t>3-қосымшасына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2016 жылға ата - ананың ақы төлеу мөлшері.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Шиелі ауданы әкімінің орынбасары А.Есмахановқа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алғашқы ресми жарияланған күнінен бастап қолданысқа енгізіледі және 2016 жылдың 1 қаңтарынан бастап пайда болған қатынастарға таралады.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Шиелі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Сәрсенбаев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"02"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871 қаулыға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мектепке дейінгі тәрбие мен оқытуға мемлекеттік білім беру тапсырысы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1-қосымша жаңа редакцияда - Қызылорда облысы Шиелі ауданы әкімдігінің 25.10.2016 </w:t>
      </w:r>
      <w:r>
        <w:rPr>
          <w:rFonts w:ascii="Times New Roman"/>
          <w:b w:val="false"/>
          <w:i w:val="false"/>
          <w:color w:val="ff0000"/>
          <w:sz w:val="28"/>
        </w:rPr>
        <w:t>№ 902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 (алғашқы ресми жарияланған күнінен бастап қолданысқа енгізіледі және 01.01.2016 бастап пайда болған қатынастарға таралады).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33"/>
        <w:gridCol w:w="1433"/>
        <w:gridCol w:w="8634"/>
      </w:tblGrid>
      <w:tr>
        <w:trPr>
          <w:trHeight w:val="30" w:hRule="atLeast"/>
        </w:trPr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білім беру тапсырысы есебінен мектепке дейінгі ұйымдарға орналастырылатын балалар 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"02"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871 қаулыға 2-қосымша</w:t>
            </w:r>
          </w:p>
        </w:tc>
      </w:tr>
    </w:tbl>
    <w:bookmarkStart w:name="z17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жан басына шаққандағы қаржыландыру мөлшері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2-қосымша жаңа редакцияда - Қызылорда облысы Шиелі ауданы әкімдігінің 25.10.2016 </w:t>
      </w:r>
      <w:r>
        <w:rPr>
          <w:rFonts w:ascii="Times New Roman"/>
          <w:b w:val="false"/>
          <w:i w:val="false"/>
          <w:color w:val="ff0000"/>
          <w:sz w:val="28"/>
        </w:rPr>
        <w:t>№ 902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 (алғашқы ресми жарияланған күнінен бастап қолданысқа енгізіледі және 01.01.2016 бастап пайда болған қатынастарға таралады).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1"/>
        <w:gridCol w:w="783"/>
        <w:gridCol w:w="5148"/>
        <w:gridCol w:w="5148"/>
      </w:tblGrid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тәрбиеленушіге айына жұмсалатын шығын (теңге)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Балабақша (мемлекеттік/жеке меншік)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Шағын орталық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24240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20374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"02"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871 қаулыға 3-қосымша</w:t>
            </w:r>
          </w:p>
        </w:tc>
      </w:tr>
    </w:tbl>
    <w:bookmarkStart w:name="z2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ата-ананың ақы төлеу мөлшері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1"/>
        <w:gridCol w:w="4270"/>
        <w:gridCol w:w="6959"/>
      </w:tblGrid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мектепке дейінгі ұйымдардағы ата-ана төлем ақысының ай сайынғы мөлшері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білім беру тапсырысы бойынша қызмет алатын жекеменшік мектепке дейінгі ұйымдардағы ата-ана төлем ақысының ай сайынғы мөлшері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Алты еселенген айлық есептік көрсеткіштен артық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 еселенген айлық есептік көрсеткіштен артық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