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2195" w14:textId="f6b2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25 тамыздағы № 4/5 шешімі. Қызылорда облысының Әділет департаментінде 2016 жылғы 06 қыркүйекте № 5591 болып тіркелді. Күші жойылды - Қызылорда облысы Шиелі аудандық мәслихатының 2017 жылғы 1 наурызда № 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01.03.2017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Шиелі аудандық мәслихатының келесі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2015 жылғы 4 мамырдағы </w:t>
      </w:r>
      <w:r>
        <w:rPr>
          <w:rFonts w:ascii="Times New Roman"/>
          <w:b w:val="false"/>
          <w:i w:val="false"/>
          <w:color w:val="000000"/>
          <w:sz w:val="28"/>
        </w:rPr>
        <w:t>№ 40/2</w:t>
      </w:r>
      <w:r>
        <w:rPr>
          <w:rFonts w:ascii="Times New Roman"/>
          <w:b w:val="false"/>
          <w:i w:val="false"/>
          <w:color w:val="000000"/>
          <w:sz w:val="28"/>
        </w:rPr>
        <w:t xml:space="preserve"> шешімі (нормативтік құқықтық актілерді мемлекеттік тіркеу Тізілімінде 2015 жылғы 2 маусымдағы 5006 нөмірімен тіркелген, 2015 жылы 10 маусымында "Өскен өңір"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“25” тамыздағы</w:t>
            </w:r>
            <w:r>
              <w:br/>
            </w:r>
            <w:r>
              <w:rPr>
                <w:rFonts w:ascii="Times New Roman"/>
                <w:b w:val="false"/>
                <w:i w:val="false"/>
                <w:color w:val="000000"/>
                <w:sz w:val="20"/>
              </w:rPr>
              <w:t>№ 4/5 шешiмiмен бекiтiлген</w:t>
            </w:r>
          </w:p>
        </w:tc>
      </w:tr>
    </w:tbl>
    <w:bookmarkStart w:name="z13"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5) жергілікті атқарушы орган (Шиелі ауданының әкімдігі) – Шиелі ауданының әкімі басқаратын, өз құзыреті шегінде Шиелі ауданының аумағында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“Өрлеу” жобасына қатысу үшін өз атынан және отбасы атынан өтініш білдірген адам; </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“Шиелі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Шиелі аудандық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4.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r>
        <w:br/>
      </w:r>
      <w:r>
        <w:rPr>
          <w:rFonts w:ascii="Times New Roman"/>
          <w:b w:val="false"/>
          <w:i w:val="false"/>
          <w:color w:val="000000"/>
          <w:sz w:val="28"/>
        </w:rPr>
        <w:t>
      </w:t>
      </w:r>
      <w:r>
        <w:rPr>
          <w:rFonts w:ascii="Times New Roman"/>
          <w:b w:val="false"/>
          <w:i w:val="false"/>
          <w:color w:val="000000"/>
          <w:sz w:val="28"/>
        </w:rPr>
        <w:t xml:space="preserve">жаттығу жиындарына шақырылып, ұрыс қимылдары жүрiп жатқан кезде Ауғанстанға жiберiлген әскери мiндеттiлерге; </w:t>
      </w:r>
      <w:r>
        <w:br/>
      </w:r>
      <w:r>
        <w:rPr>
          <w:rFonts w:ascii="Times New Roman"/>
          <w:b w:val="false"/>
          <w:i w:val="false"/>
          <w:color w:val="000000"/>
          <w:sz w:val="28"/>
        </w:rPr>
        <w:t>
      </w:t>
      </w:r>
      <w:r>
        <w:rPr>
          <w:rFonts w:ascii="Times New Roman"/>
          <w:b w:val="false"/>
          <w:i w:val="false"/>
          <w:color w:val="000000"/>
          <w:sz w:val="28"/>
        </w:rPr>
        <w:t xml:space="preserve">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6.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r>
        <w:br/>
      </w:r>
      <w:r>
        <w:rPr>
          <w:rFonts w:ascii="Times New Roman"/>
          <w:b w:val="false"/>
          <w:i w:val="false"/>
          <w:color w:val="000000"/>
          <w:sz w:val="28"/>
        </w:rPr>
        <w:t>
      </w:t>
      </w:r>
      <w:r>
        <w:rPr>
          <w:rFonts w:ascii="Times New Roman"/>
          <w:b w:val="false"/>
          <w:i w:val="false"/>
          <w:color w:val="000000"/>
          <w:sz w:val="28"/>
        </w:rPr>
        <w:t>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деңгейінен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3) Үлгілік қағидалардың 1-қосымшасына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14. Учаскелiк комиссия құжаттарды алған күннен бастап екi жұмыс күнi iшiнде өтiнiш берушiге тексеру жүргiзедi, оның нәтижелерi бойынша Үлгілік қағидалардың 2, 3-қосымшаларына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Үміткер “Өрлеу” жобасына қатысу үшін жеке өзінің немесе отбасының атынан тұрғылықты жері бойынша уәкілетті органға немесе ол болмаған жағдайда кент, ауыл,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26. Уәкілетті орган немесе кент, ауыл,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кент, ауыл, ауылдық округ әкімі не ассистент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 </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бұйрығының (бұдан әрі - Бұйрық) (Қазақстан Республикасының Әділет министрлігінде 2016 жылы 6 маусымда 13773 нөмірімен тіркелген) 1-қосымшасымен бекітілген нысан бойынша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xml:space="preserve">27.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кент, ауыл,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27-тармағының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r>
        <w:br/>
      </w:r>
      <w:r>
        <w:rPr>
          <w:rFonts w:ascii="Times New Roman"/>
          <w:b w:val="false"/>
          <w:i w:val="false"/>
          <w:color w:val="000000"/>
          <w:sz w:val="28"/>
        </w:rPr>
        <w:t>
      </w:t>
      </w:r>
      <w:r>
        <w:rPr>
          <w:rFonts w:ascii="Times New Roman"/>
          <w:b w:val="false"/>
          <w:i w:val="false"/>
          <w:color w:val="000000"/>
          <w:sz w:val="28"/>
        </w:rPr>
        <w:t>29. Уәкілетті орган немесе кент, ауыл,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8-қосымшасына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кент, ауыл, ауылдық округ әкіміне береді. </w:t>
      </w:r>
      <w:r>
        <w:br/>
      </w:r>
      <w:r>
        <w:rPr>
          <w:rFonts w:ascii="Times New Roman"/>
          <w:b w:val="false"/>
          <w:i w:val="false"/>
          <w:color w:val="000000"/>
          <w:sz w:val="28"/>
        </w:rPr>
        <w:t>
      </w:t>
      </w:r>
      <w:r>
        <w:rPr>
          <w:rFonts w:ascii="Times New Roman"/>
          <w:b w:val="false"/>
          <w:i w:val="false"/>
          <w:color w:val="000000"/>
          <w:sz w:val="28"/>
        </w:rPr>
        <w:t>31. Кент, ауыл,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32. Уәкілетті орган:</w:t>
      </w:r>
      <w:r>
        <w:br/>
      </w:r>
      <w:r>
        <w:rPr>
          <w:rFonts w:ascii="Times New Roman"/>
          <w:b w:val="false"/>
          <w:i w:val="false"/>
          <w:color w:val="000000"/>
          <w:sz w:val="28"/>
        </w:rPr>
        <w:t>
      </w:t>
      </w:r>
      <w:r>
        <w:rPr>
          <w:rFonts w:ascii="Times New Roman"/>
          <w:b w:val="false"/>
          <w:i w:val="false"/>
          <w:color w:val="000000"/>
          <w:sz w:val="28"/>
        </w:rPr>
        <w:t>1) кент, ауыл,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06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12-қосымшасына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36.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37.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49" w:id="5"/>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60"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64"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