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054c" w14:textId="e1b0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Жаңатұрмыс ауылдық округі әкімінің 2016 жылғы 17 мамырдағы № 42 шешімі. Қызылорда облысының Әділет департаментінде 2016 жылғы 31 мамырда № 5521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Қызылорда облыстық онамастика комиссиясының 2015 жылғы 12 желтоқсандағы № 4 қорытындысына сәйкес Жаңатұрмыс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облысы Шиелі ауданы Жаңатұрмыс ауылдық округі Байсын ауылындағы атауы жоқ "8 квартал" көшесіне "Ахатбек Байкенжеев"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шешімнен туындайтын жұмыстарды атқару "Жаңатұрмыс ауылдық округі әкімінің аппараты" мемлекеттік мекемесінің шаруашылық есебін жүргізу, әлеуметтік саланы дамыту және жастар ісі жөніндегі бас маманы А.Аманқұловаға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Жаңатұрмыс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Қазыбай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