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9aab7" w14:textId="899aa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энергетика және тұрғын үй-коммуналдық шаруашылық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2016 жылғы 13 қаңтардағы № 05 қаулысы. Маңғыстау облысы Әділет департаментінде 2016 жылғы 19 ақпанда № 2974 болып тіркелді. Күші жойылды-Маңғыстау облысы әкімдігінің 2019 жылғы 25 сәуірдегі № 73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25.04.2019 </w:t>
      </w:r>
      <w:r>
        <w:rPr>
          <w:rFonts w:ascii="Times New Roman"/>
          <w:b w:val="false"/>
          <w:i w:val="false"/>
          <w:color w:val="ff0000"/>
          <w:sz w:val="28"/>
        </w:rPr>
        <w:t>№ 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"Маңғыстау облысының энергетика және тұрғын үй-коммуналдық шаруашылық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"Маңғыстау облысының энергетика және тұрғын үй-коммуналдық шаруашылық басқармасы" мемлекеттік мекемесі (С.Х. Аманбеков)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С.Т. Алдашевқа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"Маңғыстау облысының энергетика   </w:t>
      </w:r>
    </w:p>
    <w:p>
      <w:pPr>
        <w:spacing w:after="0"/>
        <w:ind w:left="0"/>
        <w:jc w:val="both"/>
      </w:pPr>
      <w:r>
        <w:rPr>
          <w:rFonts w:ascii="Times New Roman"/>
          <w:b w:val="false"/>
          <w:i w:val="false"/>
          <w:color w:val="000000"/>
          <w:sz w:val="28"/>
        </w:rPr>
        <w:t xml:space="preserve">
      және тұрғын үй-коммуналдық   </w:t>
      </w:r>
    </w:p>
    <w:p>
      <w:pPr>
        <w:spacing w:after="0"/>
        <w:ind w:left="0"/>
        <w:jc w:val="both"/>
      </w:pPr>
      <w:r>
        <w:rPr>
          <w:rFonts w:ascii="Times New Roman"/>
          <w:b w:val="false"/>
          <w:i w:val="false"/>
          <w:color w:val="000000"/>
          <w:sz w:val="28"/>
        </w:rPr>
        <w:t xml:space="preserve">
      шаруашылық басқармасы" мемлекеттік   </w:t>
      </w:r>
    </w:p>
    <w:p>
      <w:pPr>
        <w:spacing w:after="0"/>
        <w:ind w:left="0"/>
        <w:jc w:val="both"/>
      </w:pPr>
      <w:r>
        <w:rPr>
          <w:rFonts w:ascii="Times New Roman"/>
          <w:b w:val="false"/>
          <w:i w:val="false"/>
          <w:color w:val="000000"/>
          <w:sz w:val="28"/>
        </w:rPr>
        <w:t xml:space="preserve">
      мекемесінің басшысы   </w:t>
      </w:r>
    </w:p>
    <w:p>
      <w:pPr>
        <w:spacing w:after="0"/>
        <w:ind w:left="0"/>
        <w:jc w:val="both"/>
      </w:pPr>
      <w:r>
        <w:rPr>
          <w:rFonts w:ascii="Times New Roman"/>
          <w:b w:val="false"/>
          <w:i w:val="false"/>
          <w:color w:val="000000"/>
          <w:sz w:val="28"/>
        </w:rPr>
        <w:t xml:space="preserve">
      С.Х. Аманбеков   </w:t>
      </w:r>
    </w:p>
    <w:p>
      <w:pPr>
        <w:spacing w:after="0"/>
        <w:ind w:left="0"/>
        <w:jc w:val="both"/>
      </w:pPr>
      <w:r>
        <w:rPr>
          <w:rFonts w:ascii="Times New Roman"/>
          <w:b w:val="false"/>
          <w:i w:val="false"/>
          <w:color w:val="000000"/>
          <w:sz w:val="28"/>
        </w:rPr>
        <w:t>
      13 қаңтар 2016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2016 жылғы 13 қаңтардағы</w:t>
            </w:r>
            <w:r>
              <w:br/>
            </w:r>
            <w:r>
              <w:rPr>
                <w:rFonts w:ascii="Times New Roman"/>
                <w:b w:val="false"/>
                <w:i w:val="false"/>
                <w:color w:val="000000"/>
                <w:sz w:val="20"/>
              </w:rPr>
              <w:t>№ 05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"Маңғыстау облысының энергетика және тұрғын үй-коммуналдық шаруашылық басқармасы" мемлекеттік мекемесі туралы</w:t>
      </w:r>
      <w:r>
        <w:br/>
      </w:r>
      <w:r>
        <w:rPr>
          <w:rFonts w:ascii="Times New Roman"/>
          <w:b/>
          <w:i w:val="false"/>
          <w:color w:val="000000"/>
        </w:rPr>
        <w:t>ЕРЕЖЕ 1. Жалпы ережелер</w:t>
      </w:r>
    </w:p>
    <w:bookmarkEnd w:id="5"/>
    <w:p>
      <w:pPr>
        <w:spacing w:after="0"/>
        <w:ind w:left="0"/>
        <w:jc w:val="both"/>
      </w:pPr>
      <w:r>
        <w:rPr>
          <w:rFonts w:ascii="Times New Roman"/>
          <w:b w:val="false"/>
          <w:i w:val="false"/>
          <w:color w:val="000000"/>
          <w:sz w:val="28"/>
        </w:rPr>
        <w:t>
      1. "Маңғыстау облысының энергетика және тұрғын үй-коммуналдық шаруашылық басқармасы" мемлекеттік мекемесі Маңғыстау облысының аумағында энергетика коммуналдык шаруашылық саласында басшылықты жүзеге асыратын Қазақстан Республикасының мемлекеттiк органы болып табылады.</w:t>
      </w:r>
    </w:p>
    <w:bookmarkStart w:name="z8" w:id="6"/>
    <w:p>
      <w:pPr>
        <w:spacing w:after="0"/>
        <w:ind w:left="0"/>
        <w:jc w:val="both"/>
      </w:pPr>
      <w:r>
        <w:rPr>
          <w:rFonts w:ascii="Times New Roman"/>
          <w:b w:val="false"/>
          <w:i w:val="false"/>
          <w:color w:val="000000"/>
          <w:sz w:val="28"/>
        </w:rPr>
        <w:t xml:space="preserve">
      2. "Маңғыстау облысының энергетика және тұрғын үй-коммуналдық шаруашылық басқармасы" мемлекеттік мекемесі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6"/>
    <w:bookmarkStart w:name="z9" w:id="7"/>
    <w:p>
      <w:pPr>
        <w:spacing w:after="0"/>
        <w:ind w:left="0"/>
        <w:jc w:val="both"/>
      </w:pPr>
      <w:r>
        <w:rPr>
          <w:rFonts w:ascii="Times New Roman"/>
          <w:b w:val="false"/>
          <w:i w:val="false"/>
          <w:color w:val="000000"/>
          <w:sz w:val="28"/>
        </w:rPr>
        <w:t>
      3. "Маңғыстау облысының энергетика және тұрғын үй-коммуналдық шаруашылық басқармасы" 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p>
    <w:bookmarkEnd w:id="7"/>
    <w:bookmarkStart w:name="z10" w:id="8"/>
    <w:p>
      <w:pPr>
        <w:spacing w:after="0"/>
        <w:ind w:left="0"/>
        <w:jc w:val="both"/>
      </w:pPr>
      <w:r>
        <w:rPr>
          <w:rFonts w:ascii="Times New Roman"/>
          <w:b w:val="false"/>
          <w:i w:val="false"/>
          <w:color w:val="000000"/>
          <w:sz w:val="28"/>
        </w:rPr>
        <w:t>
      4. "Маңғыстау облысының энергетика және тұрғын үй-коммуналдық шаруашылық басқармасы" мемлекеттік мекемесі азаматтық-құқықтық қатынастарға өз атынан түседi.</w:t>
      </w:r>
    </w:p>
    <w:bookmarkEnd w:id="8"/>
    <w:bookmarkStart w:name="z11" w:id="9"/>
    <w:p>
      <w:pPr>
        <w:spacing w:after="0"/>
        <w:ind w:left="0"/>
        <w:jc w:val="both"/>
      </w:pPr>
      <w:r>
        <w:rPr>
          <w:rFonts w:ascii="Times New Roman"/>
          <w:b w:val="false"/>
          <w:i w:val="false"/>
          <w:color w:val="000000"/>
          <w:sz w:val="28"/>
        </w:rPr>
        <w:t>
      5. "Маңғыстау облысының энергетика және тұрғын үй-коммуналдық шаруашылық басқармасы"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p>
    <w:bookmarkEnd w:id="9"/>
    <w:bookmarkStart w:name="z12" w:id="10"/>
    <w:p>
      <w:pPr>
        <w:spacing w:after="0"/>
        <w:ind w:left="0"/>
        <w:jc w:val="both"/>
      </w:pPr>
      <w:r>
        <w:rPr>
          <w:rFonts w:ascii="Times New Roman"/>
          <w:b w:val="false"/>
          <w:i w:val="false"/>
          <w:color w:val="000000"/>
          <w:sz w:val="28"/>
        </w:rPr>
        <w:t>
      6. "Маңғыстау облысының энергетика және тұрғын үй-коммуналдық шаруашылық басқармасы" мемлекеттік мекемесі өз құзыретiнiң мәселелерi бойынша заңнамада белгiленген тәртiппен Басқарма басшысының бұйрықтарымен және Қазақстан Республикасының заңнамасында көзделген басқа да актiлермен ресiмделетiн шешiмдер қабылдайды.</w:t>
      </w:r>
    </w:p>
    <w:bookmarkEnd w:id="10"/>
    <w:bookmarkStart w:name="z13" w:id="11"/>
    <w:p>
      <w:pPr>
        <w:spacing w:after="0"/>
        <w:ind w:left="0"/>
        <w:jc w:val="both"/>
      </w:pPr>
      <w:r>
        <w:rPr>
          <w:rFonts w:ascii="Times New Roman"/>
          <w:b w:val="false"/>
          <w:i w:val="false"/>
          <w:color w:val="000000"/>
          <w:sz w:val="28"/>
        </w:rPr>
        <w:t>
      7. "Маңғыстау облысының энергетика және тұрғын үй-коммуналдық шаруашылық басқармасы" мемлекеттік мекемесінің құрылымы мен штат санының лимитi қолданыстағы заңнамаға сәйкес бекiтiледi.</w:t>
      </w:r>
    </w:p>
    <w:bookmarkEnd w:id="11"/>
    <w:bookmarkStart w:name="z14" w:id="12"/>
    <w:p>
      <w:pPr>
        <w:spacing w:after="0"/>
        <w:ind w:left="0"/>
        <w:jc w:val="both"/>
      </w:pPr>
      <w:r>
        <w:rPr>
          <w:rFonts w:ascii="Times New Roman"/>
          <w:b w:val="false"/>
          <w:i w:val="false"/>
          <w:color w:val="000000"/>
          <w:sz w:val="28"/>
        </w:rPr>
        <w:t>
      8. Заңды тұлғаның орналасқан жерi: Қазақстан Республикасы, Маңғыстау облысы, 130000, Ақтау қаласы, 14 шағын аудан, 1 үй.</w:t>
      </w:r>
    </w:p>
    <w:bookmarkEnd w:id="12"/>
    <w:bookmarkStart w:name="z15" w:id="13"/>
    <w:p>
      <w:pPr>
        <w:spacing w:after="0"/>
        <w:ind w:left="0"/>
        <w:jc w:val="both"/>
      </w:pPr>
      <w:r>
        <w:rPr>
          <w:rFonts w:ascii="Times New Roman"/>
          <w:b w:val="false"/>
          <w:i w:val="false"/>
          <w:color w:val="000000"/>
          <w:sz w:val="28"/>
        </w:rPr>
        <w:t>
      9. Мемлекеттік мекеменің толық атауы:</w:t>
      </w:r>
    </w:p>
    <w:bookmarkEnd w:id="13"/>
    <w:p>
      <w:pPr>
        <w:spacing w:after="0"/>
        <w:ind w:left="0"/>
        <w:jc w:val="both"/>
      </w:pPr>
      <w:r>
        <w:rPr>
          <w:rFonts w:ascii="Times New Roman"/>
          <w:b w:val="false"/>
          <w:i w:val="false"/>
          <w:color w:val="000000"/>
          <w:sz w:val="28"/>
        </w:rPr>
        <w:t>
      мемлекеттік тілде: "Маңғыстау облысының энергетика және тұрғын үй-коммуналдық шаруашылық басқармасы"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"Управление энергетики и жилищно-коммунального хозяйства Мангистауской области".</w:t>
      </w:r>
    </w:p>
    <w:bookmarkStart w:name="z16" w:id="14"/>
    <w:p>
      <w:pPr>
        <w:spacing w:after="0"/>
        <w:ind w:left="0"/>
        <w:jc w:val="both"/>
      </w:pPr>
      <w:r>
        <w:rPr>
          <w:rFonts w:ascii="Times New Roman"/>
          <w:b w:val="false"/>
          <w:i w:val="false"/>
          <w:color w:val="000000"/>
          <w:sz w:val="28"/>
        </w:rPr>
        <w:t>
      10. "Маңғыстау облысының энергетика және тұрғын үй-коммуналдық шаруашылық басқармасы" мемлекеттік мекемесінің құрылтайшысы Маңғыстау облысының әкімдігі болып табылады.</w:t>
      </w:r>
    </w:p>
    <w:bookmarkEnd w:id="14"/>
    <w:bookmarkStart w:name="z17" w:id="15"/>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"Маңғыстау облысының энергетика және тұрғын үй-коммуналдық шаруашылық басқармасы" мемлекеттік мекемесінің құрылтай құжаты болып табылады.</w:t>
      </w:r>
    </w:p>
    <w:bookmarkEnd w:id="15"/>
    <w:bookmarkStart w:name="z18" w:id="16"/>
    <w:p>
      <w:pPr>
        <w:spacing w:after="0"/>
        <w:ind w:left="0"/>
        <w:jc w:val="both"/>
      </w:pPr>
      <w:r>
        <w:rPr>
          <w:rFonts w:ascii="Times New Roman"/>
          <w:b w:val="false"/>
          <w:i w:val="false"/>
          <w:color w:val="000000"/>
          <w:sz w:val="28"/>
        </w:rPr>
        <w:t>
      12. "Маңғыстау облысының энергетика және тұрғын үй-коммуналдық шаруашылық басқармасы" мемлекеттік мекемесінің қызметiн қаржыландыру облыстық бюджеттен жүзеге асырылады.</w:t>
      </w:r>
    </w:p>
    <w:bookmarkEnd w:id="16"/>
    <w:bookmarkStart w:name="z19" w:id="17"/>
    <w:p>
      <w:pPr>
        <w:spacing w:after="0"/>
        <w:ind w:left="0"/>
        <w:jc w:val="both"/>
      </w:pPr>
      <w:r>
        <w:rPr>
          <w:rFonts w:ascii="Times New Roman"/>
          <w:b w:val="false"/>
          <w:i w:val="false"/>
          <w:color w:val="000000"/>
          <w:sz w:val="28"/>
        </w:rPr>
        <w:t>
      13. "Маңғыстау облысының энергетика және тұрғын үй-коммуналдық шаруашылық басқармасы" мемлекеттік мекемесіне кәсiпкерлiк субъектiлерiмен "Маңғыстау облысының энергетика және тұрғын үй-коммуналдық шаруашылық басқармасы" мемлекеттік мекемесінің функциялары болып табылатын мiндеттердi орындау тұрғысында шарттық қатынастарға түсуге тыйым салынады.</w:t>
      </w:r>
    </w:p>
    <w:bookmarkEnd w:id="17"/>
    <w:p>
      <w:pPr>
        <w:spacing w:after="0"/>
        <w:ind w:left="0"/>
        <w:jc w:val="both"/>
      </w:pPr>
      <w:r>
        <w:rPr>
          <w:rFonts w:ascii="Times New Roman"/>
          <w:b w:val="false"/>
          <w:i w:val="false"/>
          <w:color w:val="000000"/>
          <w:sz w:val="28"/>
        </w:rPr>
        <w:t>
      Егер "Маңғыстау облысының энергетика және тұрғын үй-коммуналдық шаруашылық басқармасы"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p>
    <w:bookmarkStart w:name="z20" w:id="18"/>
    <w:p>
      <w:pPr>
        <w:spacing w:after="0"/>
        <w:ind w:left="0"/>
        <w:jc w:val="both"/>
      </w:pPr>
      <w:r>
        <w:rPr>
          <w:rFonts w:ascii="Times New Roman"/>
          <w:b w:val="false"/>
          <w:i w:val="false"/>
          <w:color w:val="000000"/>
          <w:sz w:val="28"/>
        </w:rPr>
        <w:t>
      14. "Маңғыстау облысының энергетика және тұрғын үй-коммуналдық шаруашылық басқармасы" мемлекеттік мекемесінің жұмыс режимі Қазақстан Республикасының қолданыстағы заңнамасының талаптарына сәйкес дербес анықталады.</w:t>
      </w:r>
    </w:p>
    <w:bookmarkEnd w:id="18"/>
    <w:bookmarkStart w:name="z21" w:id="19"/>
    <w:p>
      <w:pPr>
        <w:spacing w:after="0"/>
        <w:ind w:left="0"/>
        <w:jc w:val="left"/>
      </w:pPr>
      <w:r>
        <w:rPr>
          <w:rFonts w:ascii="Times New Roman"/>
          <w:b/>
          <w:i w:val="false"/>
          <w:color w:val="000000"/>
        </w:rPr>
        <w:t xml:space="preserve"> 2. Маңғыстау облысының энергетика және тұрғын үй-коммуналдық шаруашылық басқармасының миссиясы, негiзгi мiндеттерi,</w:t>
      </w:r>
      <w:r>
        <w:br/>
      </w:r>
      <w:r>
        <w:rPr>
          <w:rFonts w:ascii="Times New Roman"/>
          <w:b/>
          <w:i w:val="false"/>
          <w:color w:val="000000"/>
        </w:rPr>
        <w:t>функциялары, құқықтары мен мiндеттерi</w:t>
      </w:r>
    </w:p>
    <w:bookmarkEnd w:id="19"/>
    <w:p>
      <w:pPr>
        <w:spacing w:after="0"/>
        <w:ind w:left="0"/>
        <w:jc w:val="both"/>
      </w:pPr>
      <w:r>
        <w:rPr>
          <w:rFonts w:ascii="Times New Roman"/>
          <w:b w:val="false"/>
          <w:i w:val="false"/>
          <w:color w:val="000000"/>
          <w:sz w:val="28"/>
        </w:rPr>
        <w:t>
      15. "Маңғыстау облысының энергетика және тұрғын үй-коммуналдық шаруашылық басқармасы" мемлекеттік мекемесінің миссиясы жылу-энергетикалық секторды дамыту арқылы энергетикалық қауіпсіздікті және өңір экономикасының энергия ресурстарына өскелең қажеттіліктерін қамтамасыз ету, облыстың тұрғын үй-коммуналдық кешенін дамытуға жәрдемдесу болып табылады.</w:t>
      </w:r>
    </w:p>
    <w:bookmarkStart w:name="z22" w:id="20"/>
    <w:p>
      <w:pPr>
        <w:spacing w:after="0"/>
        <w:ind w:left="0"/>
        <w:jc w:val="both"/>
      </w:pPr>
      <w:r>
        <w:rPr>
          <w:rFonts w:ascii="Times New Roman"/>
          <w:b w:val="false"/>
          <w:i w:val="false"/>
          <w:color w:val="000000"/>
          <w:sz w:val="28"/>
        </w:rPr>
        <w:t>
      16. "Маңғыстау облысының энергетика және тұрғын үй-коммуналдық шаруашылық басқармасы" мемлекеттік мекемесінің негізгі міндеттері:</w:t>
      </w:r>
    </w:p>
    <w:bookmarkEnd w:id="20"/>
    <w:p>
      <w:pPr>
        <w:spacing w:after="0"/>
        <w:ind w:left="0"/>
        <w:jc w:val="both"/>
      </w:pPr>
      <w:r>
        <w:rPr>
          <w:rFonts w:ascii="Times New Roman"/>
          <w:b w:val="false"/>
          <w:i w:val="false"/>
          <w:color w:val="000000"/>
          <w:sz w:val="28"/>
        </w:rPr>
        <w:t>
      1) Маңғыстау облысының аумағында тұрғын үй қатынастары, сумен жабдықтау және су бұру, энергия үнемдеу және энергия тиімділігін арттыру салаларында мемлекеттік саясатты іске асыру;</w:t>
      </w:r>
    </w:p>
    <w:p>
      <w:pPr>
        <w:spacing w:after="0"/>
        <w:ind w:left="0"/>
        <w:jc w:val="both"/>
      </w:pPr>
      <w:r>
        <w:rPr>
          <w:rFonts w:ascii="Times New Roman"/>
          <w:b w:val="false"/>
          <w:i w:val="false"/>
          <w:color w:val="000000"/>
          <w:sz w:val="28"/>
        </w:rPr>
        <w:t>
      2) Маңғыстау облысының әкімін облыстағы энергия үнемдеу және энергия тиімділігін арттыру, сумен жабдықтау және су бұру, тұрғын үй қатынастары саласының жай-күйі туралы және мемлекеттік бағдарламарды іске асырудың барысы туралы жинақталған ақпаратпен қамтамасыз ету;</w:t>
      </w:r>
    </w:p>
    <w:p>
      <w:pPr>
        <w:spacing w:after="0"/>
        <w:ind w:left="0"/>
        <w:jc w:val="both"/>
      </w:pPr>
      <w:r>
        <w:rPr>
          <w:rFonts w:ascii="Times New Roman"/>
          <w:b w:val="false"/>
          <w:i w:val="false"/>
          <w:color w:val="000000"/>
          <w:sz w:val="28"/>
        </w:rPr>
        <w:t>
      3) Қазақстан Республикасының заңнамасымен белгіленген тәртіппен "Маңғыстау облысының энергетика және тұрғын үй-коммуналдық шаруашылық басқармасы" мемлекеттік мекемесіне жүктелген өзге де міндеттерді жүзеге асыру болып табылады.</w:t>
      </w:r>
    </w:p>
    <w:bookmarkStart w:name="z23" w:id="21"/>
    <w:p>
      <w:pPr>
        <w:spacing w:after="0"/>
        <w:ind w:left="0"/>
        <w:jc w:val="both"/>
      </w:pPr>
      <w:r>
        <w:rPr>
          <w:rFonts w:ascii="Times New Roman"/>
          <w:b w:val="false"/>
          <w:i w:val="false"/>
          <w:color w:val="000000"/>
          <w:sz w:val="28"/>
        </w:rPr>
        <w:t>
      17. "Маңғыстау облысының энергетика және тұрғын үй-коммуналдық шаруашылық басқармасы" мемлекеттік мекемесі оған жүктелген міндеттерге сәйкес заңнамада белгіленген тәртіппен мынадай функцияларды жүзеге асырады:</w:t>
      </w:r>
    </w:p>
    <w:bookmarkEnd w:id="21"/>
    <w:p>
      <w:pPr>
        <w:spacing w:after="0"/>
        <w:ind w:left="0"/>
        <w:jc w:val="both"/>
      </w:pPr>
      <w:r>
        <w:rPr>
          <w:rFonts w:ascii="Times New Roman"/>
          <w:b w:val="false"/>
          <w:i w:val="false"/>
          <w:color w:val="000000"/>
          <w:sz w:val="28"/>
        </w:rPr>
        <w:t>
      1) энергия үнемдеу және энергия тиімділігін арттыру жөніндегі іс-шараларды облыстың даму бағдарламасына енгізуді қамтамасыз етеді;</w:t>
      </w:r>
    </w:p>
    <w:p>
      <w:pPr>
        <w:spacing w:after="0"/>
        <w:ind w:left="0"/>
        <w:jc w:val="both"/>
      </w:pPr>
      <w:r>
        <w:rPr>
          <w:rFonts w:ascii="Times New Roman"/>
          <w:b w:val="false"/>
          <w:i w:val="false"/>
          <w:color w:val="000000"/>
          <w:sz w:val="28"/>
        </w:rPr>
        <w:t>
      2) өз құзыреті шегінде мемлекеттік мекемелердің энергия тұтынудың нормативтерін сақтауына мониторингті жүзеге асырады;</w:t>
      </w:r>
    </w:p>
    <w:p>
      <w:pPr>
        <w:spacing w:after="0"/>
        <w:ind w:left="0"/>
        <w:jc w:val="both"/>
      </w:pPr>
      <w:r>
        <w:rPr>
          <w:rFonts w:ascii="Times New Roman"/>
          <w:b w:val="false"/>
          <w:i w:val="false"/>
          <w:color w:val="000000"/>
          <w:sz w:val="28"/>
        </w:rPr>
        <w:t>
      3) тұрғын үй қорын сақтау және тиісті дәрежеде пайдалану жөнінде іс-шаралар ұйымдастыруды қамтамасыз етеді;</w:t>
      </w:r>
    </w:p>
    <w:p>
      <w:pPr>
        <w:spacing w:after="0"/>
        <w:ind w:left="0"/>
        <w:jc w:val="both"/>
      </w:pPr>
      <w:r>
        <w:rPr>
          <w:rFonts w:ascii="Times New Roman"/>
          <w:b w:val="false"/>
          <w:i w:val="false"/>
          <w:color w:val="000000"/>
          <w:sz w:val="28"/>
        </w:rPr>
        <w:t>
      4) коммуналдық көрсетілетін қызметтерді ұсыну қағидаларын әзірлейді;</w:t>
      </w:r>
    </w:p>
    <w:p>
      <w:pPr>
        <w:spacing w:after="0"/>
        <w:ind w:left="0"/>
        <w:jc w:val="both"/>
      </w:pPr>
      <w:r>
        <w:rPr>
          <w:rFonts w:ascii="Times New Roman"/>
          <w:b w:val="false"/>
          <w:i w:val="false"/>
          <w:color w:val="000000"/>
          <w:sz w:val="28"/>
        </w:rPr>
        <w:t>
      5)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әзірлейді;</w:t>
      </w:r>
    </w:p>
    <w:p>
      <w:pPr>
        <w:spacing w:after="0"/>
        <w:ind w:left="0"/>
        <w:jc w:val="both"/>
      </w:pPr>
      <w:r>
        <w:rPr>
          <w:rFonts w:ascii="Times New Roman"/>
          <w:b w:val="false"/>
          <w:i w:val="false"/>
          <w:color w:val="000000"/>
          <w:sz w:val="28"/>
        </w:rPr>
        <w:t>
      6) тауарлық және сұйытылған мұнай газын тұтыну нормаларын әзірлейді;</w:t>
      </w:r>
    </w:p>
    <w:p>
      <w:pPr>
        <w:spacing w:after="0"/>
        <w:ind w:left="0"/>
        <w:jc w:val="both"/>
      </w:pPr>
      <w:r>
        <w:rPr>
          <w:rFonts w:ascii="Times New Roman"/>
          <w:b w:val="false"/>
          <w:i w:val="false"/>
          <w:color w:val="000000"/>
          <w:sz w:val="28"/>
        </w:rPr>
        <w:t>
      7) қазандықтардың, жылу желілерінің және тұтынушылардың жылу пайдалану қондырғыларының пайдаланылуы мен техникалық жай-күйін бақылауды жүзеге асырады;</w:t>
      </w:r>
    </w:p>
    <w:p>
      <w:pPr>
        <w:spacing w:after="0"/>
        <w:ind w:left="0"/>
        <w:jc w:val="both"/>
      </w:pPr>
      <w:r>
        <w:rPr>
          <w:rFonts w:ascii="Times New Roman"/>
          <w:b w:val="false"/>
          <w:i w:val="false"/>
          <w:color w:val="000000"/>
          <w:sz w:val="28"/>
        </w:rPr>
        <w:t>
      8) қазандықтар, жылу желілері бойынша жөндеу-қалпына келтіру жұмыстарын дайындау мен жүзеге асырылуын және олардың күзгі-қысқы кезеңде жұмыс істеуін бақылауды жүзеге асырады;</w:t>
      </w:r>
    </w:p>
    <w:p>
      <w:pPr>
        <w:spacing w:after="0"/>
        <w:ind w:left="0"/>
        <w:jc w:val="both"/>
      </w:pPr>
      <w:r>
        <w:rPr>
          <w:rFonts w:ascii="Times New Roman"/>
          <w:b w:val="false"/>
          <w:i w:val="false"/>
          <w:color w:val="000000"/>
          <w:sz w:val="28"/>
        </w:rPr>
        <w:t>
      9) қазандықтар мен жылу желілерінің (магистральдық, орамішілік) жұмысындағы технологиялық бұзушылықтарға тергеп-тексерулер жүргізеді;</w:t>
      </w:r>
    </w:p>
    <w:p>
      <w:pPr>
        <w:spacing w:after="0"/>
        <w:ind w:left="0"/>
        <w:jc w:val="both"/>
      </w:pPr>
      <w:r>
        <w:rPr>
          <w:rFonts w:ascii="Times New Roman"/>
          <w:b w:val="false"/>
          <w:i w:val="false"/>
          <w:color w:val="000000"/>
          <w:sz w:val="28"/>
        </w:rPr>
        <w:t>
      10) қазандықтар мен жылу желілерін (магистральдық, орамішілік) жоспарлы жөндеуді келіседі;</w:t>
      </w:r>
    </w:p>
    <w:p>
      <w:pPr>
        <w:spacing w:after="0"/>
        <w:ind w:left="0"/>
        <w:jc w:val="both"/>
      </w:pPr>
      <w:r>
        <w:rPr>
          <w:rFonts w:ascii="Times New Roman"/>
          <w:b w:val="false"/>
          <w:i w:val="false"/>
          <w:color w:val="000000"/>
          <w:sz w:val="28"/>
        </w:rPr>
        <w:t>
      11) барлық қуаттағы жылыту қазандықтары мен жылу желілерінің (магистральдық, орамішілік) күзгі-қысқы кезеңдегі жұмысқа әзірлігі паспорттарын береді;</w:t>
      </w:r>
    </w:p>
    <w:p>
      <w:pPr>
        <w:spacing w:after="0"/>
        <w:ind w:left="0"/>
        <w:jc w:val="both"/>
      </w:pPr>
      <w:r>
        <w:rPr>
          <w:rFonts w:ascii="Times New Roman"/>
          <w:b w:val="false"/>
          <w:i w:val="false"/>
          <w:color w:val="000000"/>
          <w:sz w:val="28"/>
        </w:rPr>
        <w:t>
      12) 110 кВ және одан төмен, 220 кВ және одан жоғары объектілер үшін қосалқы (шунтталатын) электр беру желілері мен кіші станциялар салудың техникалық орындылығы туралы қорытындылар береді;</w:t>
      </w:r>
    </w:p>
    <w:p>
      <w:pPr>
        <w:spacing w:after="0"/>
        <w:ind w:left="0"/>
        <w:jc w:val="both"/>
      </w:pPr>
      <w:r>
        <w:rPr>
          <w:rFonts w:ascii="Times New Roman"/>
          <w:b w:val="false"/>
          <w:i w:val="false"/>
          <w:color w:val="000000"/>
          <w:sz w:val="28"/>
        </w:rPr>
        <w:t>
      13) тұтынушылардың жылу энергиясынан шектелуіне, қазандықтардың энергетикалық жабдығының бүлінуіне әкеп соққан жылу желілерінің жұмысындағы технологиялық бұзушылықтарды тергеп-тексерулердің есебін жүргізеді;</w:t>
      </w:r>
    </w:p>
    <w:p>
      <w:pPr>
        <w:spacing w:after="0"/>
        <w:ind w:left="0"/>
        <w:jc w:val="both"/>
      </w:pPr>
      <w:r>
        <w:rPr>
          <w:rFonts w:ascii="Times New Roman"/>
          <w:b w:val="false"/>
          <w:i w:val="false"/>
          <w:color w:val="000000"/>
          <w:sz w:val="28"/>
        </w:rPr>
        <w:t>
      14) Қазақстан Республикасының әкімшілік құқық бұзушылық туралы заңнамасына сәйкес өз құзыреті шегінде электр энергетикасы саласындағы әкімшілік істер бойынша материалдар қарауды жүзеге асырады;</w:t>
      </w:r>
    </w:p>
    <w:p>
      <w:pPr>
        <w:spacing w:after="0"/>
        <w:ind w:left="0"/>
        <w:jc w:val="both"/>
      </w:pPr>
      <w:r>
        <w:rPr>
          <w:rFonts w:ascii="Times New Roman"/>
          <w:b w:val="false"/>
          <w:i w:val="false"/>
          <w:color w:val="000000"/>
          <w:sz w:val="28"/>
        </w:rPr>
        <w:t>
      15) тұрғын үй-коммуналдық шаруашылық объектілеріндегі 0,07 мегаПаскальдан астам қысыммен немесе 115 Цельсий градустан асатын судың қайнау температурасы кезінде жұмыс істейтін қауіпті техникалық құрылғылардың, жүк көтергіш механизмдердің, эскалаторлардың, аспалы жолдардың, фуникулерлердің, лифтілердің қауіпсіз пайдаланылуын бақылауды жүзеге асырады;</w:t>
      </w:r>
    </w:p>
    <w:p>
      <w:pPr>
        <w:spacing w:after="0"/>
        <w:ind w:left="0"/>
        <w:jc w:val="both"/>
      </w:pPr>
      <w:r>
        <w:rPr>
          <w:rFonts w:ascii="Times New Roman"/>
          <w:b w:val="false"/>
          <w:i w:val="false"/>
          <w:color w:val="000000"/>
          <w:sz w:val="28"/>
        </w:rPr>
        <w:t>
      16) тұрғын үй-коммуналдық шаруашылық объектілерінің қауіпті техникалық құрылғыларын есепке қоюды және есептен алуды жүзеге асырады.</w:t>
      </w:r>
    </w:p>
    <w:p>
      <w:pPr>
        <w:spacing w:after="0"/>
        <w:ind w:left="0"/>
        <w:jc w:val="both"/>
      </w:pPr>
      <w:r>
        <w:rPr>
          <w:rFonts w:ascii="Times New Roman"/>
          <w:b w:val="false"/>
          <w:i w:val="false"/>
          <w:color w:val="000000"/>
          <w:sz w:val="28"/>
        </w:rPr>
        <w:t>
      17) тұрмыстық баллондарды және газбен жабдықтау жүйелерінің объектілерін қауіпсіз пайдалану талаптарының сақталуын бақылауды жүзеге асырады;</w:t>
      </w:r>
    </w:p>
    <w:p>
      <w:pPr>
        <w:spacing w:after="0"/>
        <w:ind w:left="0"/>
        <w:jc w:val="both"/>
      </w:pPr>
      <w:r>
        <w:rPr>
          <w:rFonts w:ascii="Times New Roman"/>
          <w:b w:val="false"/>
          <w:i w:val="false"/>
          <w:color w:val="000000"/>
          <w:sz w:val="28"/>
        </w:rPr>
        <w:t>
      18) тұрмыстық және коммуналдық-тұрмыстық тұтынушылардың газ тұтыну жүйелері мен газ жабдығын қауіпсіз пайдалану талаптарының сақталуына бақылауды жүзеге асырады;</w:t>
      </w:r>
    </w:p>
    <w:p>
      <w:pPr>
        <w:spacing w:after="0"/>
        <w:ind w:left="0"/>
        <w:jc w:val="both"/>
      </w:pPr>
      <w:r>
        <w:rPr>
          <w:rFonts w:ascii="Times New Roman"/>
          <w:b w:val="false"/>
          <w:i w:val="false"/>
          <w:color w:val="000000"/>
          <w:sz w:val="28"/>
        </w:rPr>
        <w:t>
      19) Қазақстан Республикасын газдандырудың бас схемасын іске асыруға қатысады;</w:t>
      </w:r>
    </w:p>
    <w:p>
      <w:pPr>
        <w:spacing w:after="0"/>
        <w:ind w:left="0"/>
        <w:jc w:val="both"/>
      </w:pPr>
      <w:r>
        <w:rPr>
          <w:rFonts w:ascii="Times New Roman"/>
          <w:b w:val="false"/>
          <w:i w:val="false"/>
          <w:color w:val="000000"/>
          <w:sz w:val="28"/>
        </w:rPr>
        <w:t xml:space="preserve">
      20) уәкілетті орган бекіткен </w:t>
      </w:r>
      <w:r>
        <w:rPr>
          <w:rFonts w:ascii="Times New Roman"/>
          <w:b w:val="false"/>
          <w:i w:val="false"/>
          <w:color w:val="000000"/>
          <w:sz w:val="28"/>
          <w:u w:val="single"/>
        </w:rPr>
        <w:t>тізбе</w:t>
      </w:r>
      <w:r>
        <w:rPr>
          <w:rFonts w:ascii="Times New Roman"/>
          <w:b w:val="false"/>
          <w:i w:val="false"/>
          <w:color w:val="000000"/>
          <w:sz w:val="28"/>
        </w:rPr>
        <w:t xml:space="preserve"> бойынша ауыз сумен жабдықтаудың баламасыз көздері болып табылатын сумен жабдықтаудың ерекше маңызды топтық және оқшау жүйелерінен ауыз су беру бойынша көрсетілетін қызметтер құнын субсидиялау жөніндегі іс-шараларды іске асырады;</w:t>
      </w:r>
    </w:p>
    <w:p>
      <w:pPr>
        <w:spacing w:after="0"/>
        <w:ind w:left="0"/>
        <w:jc w:val="both"/>
      </w:pPr>
      <w:r>
        <w:rPr>
          <w:rFonts w:ascii="Times New Roman"/>
          <w:b w:val="false"/>
          <w:i w:val="false"/>
          <w:color w:val="000000"/>
          <w:sz w:val="28"/>
        </w:rPr>
        <w:t>
      21) табиғи монополиялар субъектілерінің мемлекеттік тіркелімінің жергілікті бөліміне енгізілген тиісті әкімшілік-аумақтық бірліктің аумағында тұрғын үй коммуналдық шаруашылығы саласындағы реттеліп көрсетілетін қызметтерді көрсететін табиғи монополия субъектісінің инвестициялық бағдарламасын (жобасын) келіседі;</w:t>
      </w:r>
    </w:p>
    <w:p>
      <w:pPr>
        <w:spacing w:after="0"/>
        <w:ind w:left="0"/>
        <w:jc w:val="both"/>
      </w:pPr>
      <w:r>
        <w:rPr>
          <w:rFonts w:ascii="Times New Roman"/>
          <w:b w:val="false"/>
          <w:i w:val="false"/>
          <w:color w:val="000000"/>
          <w:sz w:val="28"/>
        </w:rPr>
        <w:t>
      22) тұрғын үй коммуналдық шаруашылығы саласындағы реттеліп ұсынылатын қызметтердің сапасы мен сенімділігін арттыру мақсатында табиғи монополиялар субъектілерінің мемлекеттік тіркелімінің жергілікті бөліміне енгізілген табиғи монополия субъектісінің инвестициялық бағдарламасының (жобасының) орындалуы туралы ақпаратқа талдау жүргізеді;</w:t>
      </w:r>
    </w:p>
    <w:p>
      <w:pPr>
        <w:spacing w:after="0"/>
        <w:ind w:left="0"/>
        <w:jc w:val="both"/>
      </w:pPr>
      <w:r>
        <w:rPr>
          <w:rFonts w:ascii="Times New Roman"/>
          <w:b w:val="false"/>
          <w:i w:val="false"/>
          <w:color w:val="000000"/>
          <w:sz w:val="28"/>
        </w:rPr>
        <w:t>
      23) Қазақстан Республикасының заңнамасымен "Маңғыстау облысының энергетика және тұрғын–үй коммуналдық шаруашылық басқармасы" мемлекеттік мекемесіне жүктелетін өзге де функцияларды жүзеге асырады.</w:t>
      </w:r>
    </w:p>
    <w:bookmarkStart w:name="z24" w:id="22"/>
    <w:p>
      <w:pPr>
        <w:spacing w:after="0"/>
        <w:ind w:left="0"/>
        <w:jc w:val="both"/>
      </w:pPr>
      <w:r>
        <w:rPr>
          <w:rFonts w:ascii="Times New Roman"/>
          <w:b w:val="false"/>
          <w:i w:val="false"/>
          <w:color w:val="000000"/>
          <w:sz w:val="28"/>
        </w:rPr>
        <w:t>
      18. "Маңғыстау облысының энергетика және тұрғын үй-коммуналдық шаруашылық басқармасы" мемлекеттік мекемесінің, оған жүктелген міндеттерді іске асыруда және өз функцияларын жүзеге асыруда белгіленген тәртіппен:</w:t>
      </w:r>
    </w:p>
    <w:bookmarkEnd w:id="22"/>
    <w:p>
      <w:pPr>
        <w:spacing w:after="0"/>
        <w:ind w:left="0"/>
        <w:jc w:val="both"/>
      </w:pPr>
      <w:r>
        <w:rPr>
          <w:rFonts w:ascii="Times New Roman"/>
          <w:b w:val="false"/>
          <w:i w:val="false"/>
          <w:color w:val="000000"/>
          <w:sz w:val="28"/>
        </w:rPr>
        <w:t>
      1) Маңғыстау облысының аумағында тұрғын үй қатынастары, тұрғын үй коммуналдық шаруашылығы саласында, сумен жабдықтау және су бұру, энергия үнемдеу және энергия тиімділігін арттыру саласында мемлекеттік саясатты іске асыру жөнінде ұсыныстар енгізуге;</w:t>
      </w:r>
    </w:p>
    <w:p>
      <w:pPr>
        <w:spacing w:after="0"/>
        <w:ind w:left="0"/>
        <w:jc w:val="both"/>
      </w:pPr>
      <w:r>
        <w:rPr>
          <w:rFonts w:ascii="Times New Roman"/>
          <w:b w:val="false"/>
          <w:i w:val="false"/>
          <w:color w:val="000000"/>
          <w:sz w:val="28"/>
        </w:rPr>
        <w:t>
      2) Қазақстан Республикасының қолданыстағы заңнамасына сәйкес жеке және заңды тұлғаларды жауапкершілікке тарту туралы ұсыныстар енгізуге;</w:t>
      </w:r>
    </w:p>
    <w:p>
      <w:pPr>
        <w:spacing w:after="0"/>
        <w:ind w:left="0"/>
        <w:jc w:val="both"/>
      </w:pPr>
      <w:r>
        <w:rPr>
          <w:rFonts w:ascii="Times New Roman"/>
          <w:b w:val="false"/>
          <w:i w:val="false"/>
          <w:color w:val="000000"/>
          <w:sz w:val="28"/>
        </w:rPr>
        <w:t>
      3) "Маңғыстау облысының энергетика және тұрғын үй-коммуналдық шаруашылық басқармасы" мемлекеттік мекемесінің құзыретіне кіретін мәселелер бойынша мемлекеттік органдардан, ұйымдардан, жеке және заңды тұлғалардан заңнамамен белгіленген тәртіппен қажетті ақпарат пен құжаттарды сұратуға және алуға;</w:t>
      </w:r>
    </w:p>
    <w:p>
      <w:pPr>
        <w:spacing w:after="0"/>
        <w:ind w:left="0"/>
        <w:jc w:val="both"/>
      </w:pPr>
      <w:r>
        <w:rPr>
          <w:rFonts w:ascii="Times New Roman"/>
          <w:b w:val="false"/>
          <w:i w:val="false"/>
          <w:color w:val="000000"/>
          <w:sz w:val="28"/>
        </w:rPr>
        <w:t>
      4) ведомствосына қарасты ұйымдарды құру, қайта ұйымдастыру және тарату жөнінде ұсыныстар енгізуге;</w:t>
      </w:r>
    </w:p>
    <w:p>
      <w:pPr>
        <w:spacing w:after="0"/>
        <w:ind w:left="0"/>
        <w:jc w:val="both"/>
      </w:pPr>
      <w:r>
        <w:rPr>
          <w:rFonts w:ascii="Times New Roman"/>
          <w:b w:val="false"/>
          <w:i w:val="false"/>
          <w:color w:val="000000"/>
          <w:sz w:val="28"/>
        </w:rPr>
        <w:t>
      5) белгіленген тәртіппен өз құзыретіне кіретін мәселелер бойынша басқа да атқарушы билік органдарының, мемлекеттік және мемлекеттік емес ұйымдардың, сондай-ақ бұқаралық ақпарат құралдарының басшылары мен мамандарын тарта отырып, кеңес шақыруға;</w:t>
      </w:r>
    </w:p>
    <w:p>
      <w:pPr>
        <w:spacing w:after="0"/>
        <w:ind w:left="0"/>
        <w:jc w:val="both"/>
      </w:pPr>
      <w:r>
        <w:rPr>
          <w:rFonts w:ascii="Times New Roman"/>
          <w:b w:val="false"/>
          <w:i w:val="false"/>
          <w:color w:val="000000"/>
          <w:sz w:val="28"/>
        </w:rPr>
        <w:t>
      6) "Маңғыстау облысының энергетика және тұрғын үй-коммуналдық шаруашылық басқармасы" мемлекеттік мекемесінің құзыретіне кіретін мәселелер бойынша Маңғыстау облысы әкімдігі қаулыларының, облыс әкімі өкімдерінің, облыстық мәслихат шешімдерінің жобаларын әзірлеуге қатысуға;</w:t>
      </w:r>
    </w:p>
    <w:p>
      <w:pPr>
        <w:spacing w:after="0"/>
        <w:ind w:left="0"/>
        <w:jc w:val="both"/>
      </w:pPr>
      <w:r>
        <w:rPr>
          <w:rFonts w:ascii="Times New Roman"/>
          <w:b w:val="false"/>
          <w:i w:val="false"/>
          <w:color w:val="000000"/>
          <w:sz w:val="28"/>
        </w:rPr>
        <w:t>
      7) өз құзыретінің шегінде белгіленген тәртіппен, ақпарат және жұмыс тәжірибесін алмасу мақсатымен, шетелдердің тиісті құрылымдарымен өзара іс-қимыл жасауға, оның ішінде қазақстандық және шетелдік консультанттарды, кеңесшілер мен сарапшыларды тартуға;</w:t>
      </w:r>
    </w:p>
    <w:p>
      <w:pPr>
        <w:spacing w:after="0"/>
        <w:ind w:left="0"/>
        <w:jc w:val="both"/>
      </w:pPr>
      <w:r>
        <w:rPr>
          <w:rFonts w:ascii="Times New Roman"/>
          <w:b w:val="false"/>
          <w:i w:val="false"/>
          <w:color w:val="000000"/>
          <w:sz w:val="28"/>
        </w:rPr>
        <w:t>
      8) "Маңғыстау облысының энергетика және тұрғын үй-коммуналдық шаруашылық басқармасы" мемлекеттік мекемесінің құзыретіне кіретін мәселелер бойынша семинарлар мен кеңестер ұйымдастыруға және оларға қатысуға;</w:t>
      </w:r>
    </w:p>
    <w:p>
      <w:pPr>
        <w:spacing w:after="0"/>
        <w:ind w:left="0"/>
        <w:jc w:val="both"/>
      </w:pPr>
      <w:r>
        <w:rPr>
          <w:rFonts w:ascii="Times New Roman"/>
          <w:b w:val="false"/>
          <w:i w:val="false"/>
          <w:color w:val="000000"/>
          <w:sz w:val="28"/>
        </w:rPr>
        <w:t>
      9) өз құзыреті шегінде шарттар, келісімдер және өзге де заңды мәмілелер жасасуға;</w:t>
      </w:r>
    </w:p>
    <w:p>
      <w:pPr>
        <w:spacing w:after="0"/>
        <w:ind w:left="0"/>
        <w:jc w:val="both"/>
      </w:pPr>
      <w:r>
        <w:rPr>
          <w:rFonts w:ascii="Times New Roman"/>
          <w:b w:val="false"/>
          <w:i w:val="false"/>
          <w:color w:val="000000"/>
          <w:sz w:val="28"/>
        </w:rPr>
        <w:t>
      10) қолданыстағы заңнамалық актілерде көзделген өзге де құқықтарды жүзеге асыруға құқылы.</w:t>
      </w:r>
    </w:p>
    <w:bookmarkStart w:name="z25" w:id="23"/>
    <w:p>
      <w:pPr>
        <w:spacing w:after="0"/>
        <w:ind w:left="0"/>
        <w:jc w:val="both"/>
      </w:pPr>
      <w:r>
        <w:rPr>
          <w:rFonts w:ascii="Times New Roman"/>
          <w:b w:val="false"/>
          <w:i w:val="false"/>
          <w:color w:val="000000"/>
          <w:sz w:val="28"/>
        </w:rPr>
        <w:t>
      19. "Маңғыстау облысының энергетика және тұрғын үй-коммуналдық шаруашылық басқармасы" мемлекеттік мекемесінің міндеттері:</w:t>
      </w:r>
    </w:p>
    <w:bookmarkEnd w:id="23"/>
    <w:p>
      <w:pPr>
        <w:spacing w:after="0"/>
        <w:ind w:left="0"/>
        <w:jc w:val="both"/>
      </w:pPr>
      <w:r>
        <w:rPr>
          <w:rFonts w:ascii="Times New Roman"/>
          <w:b w:val="false"/>
          <w:i w:val="false"/>
          <w:color w:val="000000"/>
          <w:sz w:val="28"/>
        </w:rPr>
        <w:t>
      1) жеке және заңды тұлғалардың өтініштері мен қызметтік хат-хабарларды қарау;</w:t>
      </w:r>
    </w:p>
    <w:p>
      <w:pPr>
        <w:spacing w:after="0"/>
        <w:ind w:left="0"/>
        <w:jc w:val="both"/>
      </w:pPr>
      <w:r>
        <w:rPr>
          <w:rFonts w:ascii="Times New Roman"/>
          <w:b w:val="false"/>
          <w:i w:val="false"/>
          <w:color w:val="000000"/>
          <w:sz w:val="28"/>
        </w:rPr>
        <w:t>
      2) "Маңғыстау облысының энергетика және тұрғын үй-коммуналдық шаруашылық басқармасы" мемлекеттік мекемесінің құзыретіне кіретін  мәселелер бойынша түсіндірмелер беру;</w:t>
      </w:r>
    </w:p>
    <w:p>
      <w:pPr>
        <w:spacing w:after="0"/>
        <w:ind w:left="0"/>
        <w:jc w:val="both"/>
      </w:pPr>
      <w:r>
        <w:rPr>
          <w:rFonts w:ascii="Times New Roman"/>
          <w:b w:val="false"/>
          <w:i w:val="false"/>
          <w:color w:val="000000"/>
          <w:sz w:val="28"/>
        </w:rPr>
        <w:t>
      3) бұл жөнінде заңды және жеке тұлғалар ресми сұраныс жасаған жағдайда өз құзыреті шегінде және заңнама аясында қажетті материалдар мен ақпаратты беру;</w:t>
      </w:r>
    </w:p>
    <w:p>
      <w:pPr>
        <w:spacing w:after="0"/>
        <w:ind w:left="0"/>
        <w:jc w:val="both"/>
      </w:pPr>
      <w:r>
        <w:rPr>
          <w:rFonts w:ascii="Times New Roman"/>
          <w:b w:val="false"/>
          <w:i w:val="false"/>
          <w:color w:val="000000"/>
          <w:sz w:val="28"/>
        </w:rPr>
        <w:t>
      4) "Маңғыстау облысының энергетика және тұрғын үй-коммуналдық шаруашылық басқармасы" мемлекеттік мекемесі қызметкерлерінің әкімшілік мемлекеттік қызметшілерінің этика нормаларының сақталуын қамтамасыз ету;</w:t>
      </w:r>
    </w:p>
    <w:p>
      <w:pPr>
        <w:spacing w:after="0"/>
        <w:ind w:left="0"/>
        <w:jc w:val="both"/>
      </w:pPr>
      <w:r>
        <w:rPr>
          <w:rFonts w:ascii="Times New Roman"/>
          <w:b w:val="false"/>
          <w:i w:val="false"/>
          <w:color w:val="000000"/>
          <w:sz w:val="28"/>
        </w:rPr>
        <w:t>
      5) "Маңғыстау облысының энергетика және тұрғын үй-коммуналдық шаруашылық басқармасы" мемлекеттік мекемесінің құзыретіне кіретін өзге де міндеттерді орындау.</w:t>
      </w:r>
    </w:p>
    <w:bookmarkStart w:name="z26" w:id="24"/>
    <w:p>
      <w:pPr>
        <w:spacing w:after="0"/>
        <w:ind w:left="0"/>
        <w:jc w:val="left"/>
      </w:pPr>
      <w:r>
        <w:rPr>
          <w:rFonts w:ascii="Times New Roman"/>
          <w:b/>
          <w:i w:val="false"/>
          <w:color w:val="000000"/>
        </w:rPr>
        <w:t xml:space="preserve"> 3. Маңғыстау облысының энергетика және тұрғын үй-коммуналдық шаруашылық басқармасының қызметiн ұйымдастыру</w:t>
      </w:r>
    </w:p>
    <w:bookmarkEnd w:id="24"/>
    <w:p>
      <w:pPr>
        <w:spacing w:after="0"/>
        <w:ind w:left="0"/>
        <w:jc w:val="both"/>
      </w:pPr>
      <w:r>
        <w:rPr>
          <w:rFonts w:ascii="Times New Roman"/>
          <w:b w:val="false"/>
          <w:i w:val="false"/>
          <w:color w:val="000000"/>
          <w:sz w:val="28"/>
        </w:rPr>
        <w:t>
      20. "Маңғыстау облысының энергетика және тұрғын үй-коммуналдық шаруашылық басқармасы" мемлекеттік мекемесіне басшылықты "Маңғыстау облысының энергетика және тұрғын үй-коммуналдық шаруашылық басқармасы" мемлекеттік мекемесінің жүктелген мiндеттердiң орындалуына және оның функцияларын жүзеге асыруға дербес жауапты болатын бiрiншi басшы жүзеге асырады.</w:t>
      </w:r>
    </w:p>
    <w:bookmarkStart w:name="z27" w:id="25"/>
    <w:p>
      <w:pPr>
        <w:spacing w:after="0"/>
        <w:ind w:left="0"/>
        <w:jc w:val="both"/>
      </w:pPr>
      <w:r>
        <w:rPr>
          <w:rFonts w:ascii="Times New Roman"/>
          <w:b w:val="false"/>
          <w:i w:val="false"/>
          <w:color w:val="000000"/>
          <w:sz w:val="28"/>
        </w:rPr>
        <w:t>
      21. "Маңғыстау облысының энергетика және тұрғын үй-коммуналдық шаруашылық басқармасы" мемлекеттік мекемесінің бірінші басшысын облыс әкімі қызметке тағайындайды және қызметтен босатады.</w:t>
      </w:r>
    </w:p>
    <w:bookmarkEnd w:id="25"/>
    <w:bookmarkStart w:name="z28" w:id="26"/>
    <w:p>
      <w:pPr>
        <w:spacing w:after="0"/>
        <w:ind w:left="0"/>
        <w:jc w:val="both"/>
      </w:pPr>
      <w:r>
        <w:rPr>
          <w:rFonts w:ascii="Times New Roman"/>
          <w:b w:val="false"/>
          <w:i w:val="false"/>
          <w:color w:val="000000"/>
          <w:sz w:val="28"/>
        </w:rPr>
        <w:t>
      22. "Маңғыстау облысының энергетика және тұрғын үй-коммуналдық шаруашылық басқармасы"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26"/>
    <w:bookmarkStart w:name="z29" w:id="27"/>
    <w:p>
      <w:pPr>
        <w:spacing w:after="0"/>
        <w:ind w:left="0"/>
        <w:jc w:val="both"/>
      </w:pPr>
      <w:r>
        <w:rPr>
          <w:rFonts w:ascii="Times New Roman"/>
          <w:b w:val="false"/>
          <w:i w:val="false"/>
          <w:color w:val="000000"/>
          <w:sz w:val="28"/>
        </w:rPr>
        <w:t>
      23. "Маңғыстау облысының энергетика және тұрғын үй-коммуналдық шаруашылық басқармасы" мемлекеттік мекемесінің бірінші басшысының өкiлеттiгi:</w:t>
      </w:r>
    </w:p>
    <w:bookmarkEnd w:id="27"/>
    <w:p>
      <w:pPr>
        <w:spacing w:after="0"/>
        <w:ind w:left="0"/>
        <w:jc w:val="both"/>
      </w:pPr>
      <w:r>
        <w:rPr>
          <w:rFonts w:ascii="Times New Roman"/>
          <w:b w:val="false"/>
          <w:i w:val="false"/>
          <w:color w:val="000000"/>
          <w:sz w:val="28"/>
        </w:rPr>
        <w:t>
      1) Маңғыстау облысының энергетика және тұрғын үй-коммуналдық шаруашылық басқармасы" мемлекеттік мекемесінің жұмысын басқарады және ұйымдастырады;</w:t>
      </w:r>
    </w:p>
    <w:p>
      <w:pPr>
        <w:spacing w:after="0"/>
        <w:ind w:left="0"/>
        <w:jc w:val="both"/>
      </w:pPr>
      <w:r>
        <w:rPr>
          <w:rFonts w:ascii="Times New Roman"/>
          <w:b w:val="false"/>
          <w:i w:val="false"/>
          <w:color w:val="000000"/>
          <w:sz w:val="28"/>
        </w:rPr>
        <w:t>
      2) Маңғыстау облысының энергетика және тұрғын үй-коммуналдық шаруашылық басқармасы" мемлекеттік мекемесі қызметкерлерінің міндеттері мен өкілеттіліктерін анықтайды;</w:t>
      </w:r>
    </w:p>
    <w:p>
      <w:pPr>
        <w:spacing w:after="0"/>
        <w:ind w:left="0"/>
        <w:jc w:val="both"/>
      </w:pPr>
      <w:r>
        <w:rPr>
          <w:rFonts w:ascii="Times New Roman"/>
          <w:b w:val="false"/>
          <w:i w:val="false"/>
          <w:color w:val="000000"/>
          <w:sz w:val="28"/>
        </w:rPr>
        <w:t>
      3) "Маңғыстау облысының энергетика және тұрғын үй-коммуналдық шаруашылық басқармасы"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заңнамада белгіленген тәртіпте "Маңғыстау облысының энергетика және тұрғын үй-коммуналдық шаруашылық басқармасы" мемлекеттік мекемесінің қызметкерлеріне тәртіптік жазалар береді және көтермелеу шараларын қолданады;</w:t>
      </w:r>
    </w:p>
    <w:p>
      <w:pPr>
        <w:spacing w:after="0"/>
        <w:ind w:left="0"/>
        <w:jc w:val="both"/>
      </w:pPr>
      <w:r>
        <w:rPr>
          <w:rFonts w:ascii="Times New Roman"/>
          <w:b w:val="false"/>
          <w:i w:val="false"/>
          <w:color w:val="000000"/>
          <w:sz w:val="28"/>
        </w:rPr>
        <w:t>
      5) Қазақстан Республикасының заңнамасына сәйкес бұйрықтар шығарады;</w:t>
      </w:r>
    </w:p>
    <w:p>
      <w:pPr>
        <w:spacing w:after="0"/>
        <w:ind w:left="0"/>
        <w:jc w:val="both"/>
      </w:pPr>
      <w:r>
        <w:rPr>
          <w:rFonts w:ascii="Times New Roman"/>
          <w:b w:val="false"/>
          <w:i w:val="false"/>
          <w:color w:val="000000"/>
          <w:sz w:val="28"/>
        </w:rPr>
        <w:t>
      6) "Маңғыстау облысының энергетика және тұрғын үй-коммуналдық шаруашылық басқармасы" мемлекеттік мекемесінің құрылымы мен штат кестесін, жұмыс жоспарын бекітеді;</w:t>
      </w:r>
    </w:p>
    <w:p>
      <w:pPr>
        <w:spacing w:after="0"/>
        <w:ind w:left="0"/>
        <w:jc w:val="both"/>
      </w:pPr>
      <w:r>
        <w:rPr>
          <w:rFonts w:ascii="Times New Roman"/>
          <w:b w:val="false"/>
          <w:i w:val="false"/>
          <w:color w:val="000000"/>
          <w:sz w:val="28"/>
        </w:rPr>
        <w:t>
      7) барлық мемлекеттік органдарда және ұйымдарда "Маңғыстау облысының энергетика және тұрғын үй-коммуналдық шаруашылық басқармасы" мемлекеттік мекемесінің мүддесін білдіреді;</w:t>
      </w:r>
    </w:p>
    <w:p>
      <w:pPr>
        <w:spacing w:after="0"/>
        <w:ind w:left="0"/>
        <w:jc w:val="both"/>
      </w:pPr>
      <w:r>
        <w:rPr>
          <w:rFonts w:ascii="Times New Roman"/>
          <w:b w:val="false"/>
          <w:i w:val="false"/>
          <w:color w:val="000000"/>
          <w:sz w:val="28"/>
        </w:rPr>
        <w:t>
      8) ерлер мен әйелдерді басшылық қызметке ұсыну кезінде гендерлік теңгерімнің сақталуын қамтамасыз етеді;</w:t>
      </w:r>
    </w:p>
    <w:p>
      <w:pPr>
        <w:spacing w:after="0"/>
        <w:ind w:left="0"/>
        <w:jc w:val="both"/>
      </w:pPr>
      <w:r>
        <w:rPr>
          <w:rFonts w:ascii="Times New Roman"/>
          <w:b w:val="false"/>
          <w:i w:val="false"/>
          <w:color w:val="000000"/>
          <w:sz w:val="28"/>
        </w:rPr>
        <w:t>
      9) "Маңғыстау облысының энергетика және тұрғын үй-коммуналдық шаруашылық басқармасы" мемлекеттік мекемесіндегі сыбайлас жемқорлыққа қарсы іс-қимыл жасау жөніндегі жұмысқа жеке жауапты болады;</w:t>
      </w:r>
    </w:p>
    <w:p>
      <w:pPr>
        <w:spacing w:after="0"/>
        <w:ind w:left="0"/>
        <w:jc w:val="both"/>
      </w:pPr>
      <w:r>
        <w:rPr>
          <w:rFonts w:ascii="Times New Roman"/>
          <w:b w:val="false"/>
          <w:i w:val="false"/>
          <w:color w:val="000000"/>
          <w:sz w:val="28"/>
        </w:rPr>
        <w:t>
      10) "Маңғыстау облысының энергетика және тұрғын үй-коммуналдық шаруашылық басқармасы" мемлекеттік мекемесіне бекітілген материалдық құндылықтардың сақталуына және қаржы құралдарының мақсатты жұмсалуына бақылауды жүзеге асырады;</w:t>
      </w:r>
    </w:p>
    <w:p>
      <w:pPr>
        <w:spacing w:after="0"/>
        <w:ind w:left="0"/>
        <w:jc w:val="both"/>
      </w:pPr>
      <w:r>
        <w:rPr>
          <w:rFonts w:ascii="Times New Roman"/>
          <w:b w:val="false"/>
          <w:i w:val="false"/>
          <w:color w:val="000000"/>
          <w:sz w:val="28"/>
        </w:rPr>
        <w:t>
      11) Қазақстан Республикасының қолданыстағы заңнамасына сәйкес өзге де өкілеттігін жүзеге асырады.</w:t>
      </w:r>
    </w:p>
    <w:bookmarkStart w:name="z30" w:id="28"/>
    <w:p>
      <w:pPr>
        <w:spacing w:after="0"/>
        <w:ind w:left="0"/>
        <w:jc w:val="both"/>
      </w:pPr>
      <w:r>
        <w:rPr>
          <w:rFonts w:ascii="Times New Roman"/>
          <w:b w:val="false"/>
          <w:i w:val="false"/>
          <w:color w:val="000000"/>
          <w:sz w:val="28"/>
        </w:rPr>
        <w:t>
      24. "Маңғыстау облысының энергетика және тұрғын үй-коммуналдық шаруашылық басқармасы" мемлекеттік мекемесінің бірінші басшысы болмаған кезеңде, оның өкiлеттiктерiн қолданыстағы заңнамаға сәйкес оны алмастыратын тұлға орындайды.</w:t>
      </w:r>
    </w:p>
    <w:bookmarkEnd w:id="28"/>
    <w:bookmarkStart w:name="z31" w:id="29"/>
    <w:p>
      <w:pPr>
        <w:spacing w:after="0"/>
        <w:ind w:left="0"/>
        <w:jc w:val="left"/>
      </w:pPr>
      <w:r>
        <w:rPr>
          <w:rFonts w:ascii="Times New Roman"/>
          <w:b/>
          <w:i w:val="false"/>
          <w:color w:val="000000"/>
        </w:rPr>
        <w:t xml:space="preserve"> 4. Маңғыстау облысының энергетика және тұрғын үй-коммуналдық шаруашылық басқармасының мүлкi</w:t>
      </w:r>
    </w:p>
    <w:bookmarkEnd w:id="29"/>
    <w:p>
      <w:pPr>
        <w:spacing w:after="0"/>
        <w:ind w:left="0"/>
        <w:jc w:val="both"/>
      </w:pPr>
      <w:r>
        <w:rPr>
          <w:rFonts w:ascii="Times New Roman"/>
          <w:b w:val="false"/>
          <w:i w:val="false"/>
          <w:color w:val="000000"/>
          <w:sz w:val="28"/>
        </w:rPr>
        <w:t>
      25. "Маңғыстау облысының энергетика және тұрғын үй-коммуналдық шаруашылық басқармасы" мемлекеттік мекемесінің жедел басқару құқығында оқшауланған мүлкi болады.</w:t>
      </w:r>
    </w:p>
    <w:bookmarkStart w:name="z32" w:id="30"/>
    <w:p>
      <w:pPr>
        <w:spacing w:after="0"/>
        <w:ind w:left="0"/>
        <w:jc w:val="both"/>
      </w:pPr>
      <w:r>
        <w:rPr>
          <w:rFonts w:ascii="Times New Roman"/>
          <w:b w:val="false"/>
          <w:i w:val="false"/>
          <w:color w:val="000000"/>
          <w:sz w:val="28"/>
        </w:rPr>
        <w:t>
      26. "Маңғыстау облысының энергетика және тұрғын үй-коммуналдық шаруашылық басқармасы" мемлекеттік мекемесінің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p>
    <w:bookmarkEnd w:id="30"/>
    <w:bookmarkStart w:name="z33" w:id="31"/>
    <w:p>
      <w:pPr>
        <w:spacing w:after="0"/>
        <w:ind w:left="0"/>
        <w:jc w:val="both"/>
      </w:pPr>
      <w:r>
        <w:rPr>
          <w:rFonts w:ascii="Times New Roman"/>
          <w:b w:val="false"/>
          <w:i w:val="false"/>
          <w:color w:val="000000"/>
          <w:sz w:val="28"/>
        </w:rPr>
        <w:t>
      27. "Маңғыстау облысының энергетика және тұрғын үй-коммуналдық шаруашылық басқармасы" мемлекеттік мекемесіне бекiтiлген мүлiк облыстық коммуналдық меншiкке жатады.</w:t>
      </w:r>
    </w:p>
    <w:bookmarkEnd w:id="31"/>
    <w:bookmarkStart w:name="z34" w:id="32"/>
    <w:p>
      <w:pPr>
        <w:spacing w:after="0"/>
        <w:ind w:left="0"/>
        <w:jc w:val="both"/>
      </w:pPr>
      <w:r>
        <w:rPr>
          <w:rFonts w:ascii="Times New Roman"/>
          <w:b w:val="false"/>
          <w:i w:val="false"/>
          <w:color w:val="000000"/>
          <w:sz w:val="28"/>
        </w:rPr>
        <w:t>
      28. Егер заңнамада өзгеше көзделмесе, "Маңғыстау облысының энергетика және тұрғын үй-коммуналдық шаруашылық басқармасы" мемлекеттік мекемесі, өзiне бекiтiлген мүлiктi және қаржыландыру жоспары ойынша өзiне бөлiнген қаражат есебiнен сатып алынған мүлiктi өз бетiмен иелiктен шығаруға немесе оған өзгедей тәсiлмен билiк етуге құқығы жоқ.</w:t>
      </w:r>
    </w:p>
    <w:bookmarkEnd w:id="32"/>
    <w:bookmarkStart w:name="z35" w:id="33"/>
    <w:p>
      <w:pPr>
        <w:spacing w:after="0"/>
        <w:ind w:left="0"/>
        <w:jc w:val="left"/>
      </w:pPr>
      <w:r>
        <w:rPr>
          <w:rFonts w:ascii="Times New Roman"/>
          <w:b/>
          <w:i w:val="false"/>
          <w:color w:val="000000"/>
        </w:rPr>
        <w:t xml:space="preserve"> 5. Ережеге өзгерістер мен толықтырулар енгізу тәртібі</w:t>
      </w:r>
    </w:p>
    <w:bookmarkEnd w:id="33"/>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Ережеге</w:t>
      </w:r>
      <w:r>
        <w:rPr>
          <w:rFonts w:ascii="Times New Roman"/>
          <w:b w:val="false"/>
          <w:i w:val="false"/>
          <w:color w:val="000000"/>
          <w:sz w:val="28"/>
        </w:rPr>
        <w:t xml:space="preserve"> өзгерістер мен толықтырулар енгізу Маңғыстау облысы әкімдігінің қаулысымен жүргізіледі.</w:t>
      </w:r>
    </w:p>
    <w:bookmarkStart w:name="z36" w:id="34"/>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өзгерістер мен толықтырулар Қазақстан Республикасының заңнамасына сәйкес тіркеледі.</w:t>
      </w:r>
    </w:p>
    <w:bookmarkEnd w:id="34"/>
    <w:bookmarkStart w:name="z37" w:id="35"/>
    <w:p>
      <w:pPr>
        <w:spacing w:after="0"/>
        <w:ind w:left="0"/>
        <w:jc w:val="left"/>
      </w:pPr>
      <w:r>
        <w:rPr>
          <w:rFonts w:ascii="Times New Roman"/>
          <w:b/>
          <w:i w:val="false"/>
          <w:color w:val="000000"/>
        </w:rPr>
        <w:t xml:space="preserve"> 6. Маңғыстау облысының энергетика және тұрғын үй-коммуналдық шаруашылық басқармасын қайта ұйымдастыру және тарату</w:t>
      </w:r>
    </w:p>
    <w:bookmarkEnd w:id="35"/>
    <w:p>
      <w:pPr>
        <w:spacing w:after="0"/>
        <w:ind w:left="0"/>
        <w:jc w:val="both"/>
      </w:pPr>
      <w:r>
        <w:rPr>
          <w:rFonts w:ascii="Times New Roman"/>
          <w:b w:val="false"/>
          <w:i w:val="false"/>
          <w:color w:val="000000"/>
          <w:sz w:val="28"/>
        </w:rPr>
        <w:t>
      31. "Маңғыстау облысының энергетика және тұрғын үй-коммуналдық шаруашылық басқармасы" мемлекеттік мекемесін қайта ұйымдастыру және тарату Қазақстан Республикасының заңнамасына сәйкес жүзеге асырылады.</w:t>
      </w:r>
    </w:p>
    <w:bookmarkStart w:name="z38" w:id="36"/>
    <w:p>
      <w:pPr>
        <w:spacing w:after="0"/>
        <w:ind w:left="0"/>
        <w:jc w:val="left"/>
      </w:pPr>
      <w:r>
        <w:rPr>
          <w:rFonts w:ascii="Times New Roman"/>
          <w:b/>
          <w:i w:val="false"/>
          <w:color w:val="000000"/>
        </w:rPr>
        <w:t xml:space="preserve"> 7. Маңғыстау облысының энергетика және тұрғын үй-коммуналдық шаруашылық басқармасының қарамағындағы ұйымдардың тiзбесi</w:t>
      </w:r>
    </w:p>
    <w:bookmarkEnd w:id="36"/>
    <w:p>
      <w:pPr>
        <w:spacing w:after="0"/>
        <w:ind w:left="0"/>
        <w:jc w:val="both"/>
      </w:pPr>
      <w:r>
        <w:rPr>
          <w:rFonts w:ascii="Times New Roman"/>
          <w:b w:val="false"/>
          <w:i w:val="false"/>
          <w:color w:val="000000"/>
          <w:sz w:val="28"/>
        </w:rPr>
        <w:t>
      1. Маңғыстау облысының энергетика және тұрғын үй-коммуналдық шаруашылық басқармасының "Каспий жылу, су арнасы" мемлекеттік коммуналдық кәсіпорны.</w:t>
      </w:r>
    </w:p>
    <w:bookmarkStart w:name="z39" w:id="37"/>
    <w:p>
      <w:pPr>
        <w:spacing w:after="0"/>
        <w:ind w:left="0"/>
        <w:jc w:val="both"/>
      </w:pPr>
      <w:r>
        <w:rPr>
          <w:rFonts w:ascii="Times New Roman"/>
          <w:b w:val="false"/>
          <w:i w:val="false"/>
          <w:color w:val="000000"/>
          <w:sz w:val="28"/>
        </w:rPr>
        <w:t>
      2. Маңғыстау облысының энергетика және тұрғын үй-коммуналдық шаруашылық басқармасының "Көктем" шаруашылық жүргізу құқығындағы мемлекеттік коммуналдық кәсіпорны.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