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6ffa" w14:textId="fd56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19 ақпандағы № 37 қаулысы. Маңғыстау облысы Әділет департаментінде 2016 жылғы 25 ақпанда № 2975 болып тіркелді. Күші жойылды-Маңғыстау облысы әкімдігінің 2017 жылғы 22 ақпандағы № 38 қаулысымен</w:t>
      </w:r>
    </w:p>
    <w:p>
      <w:pPr>
        <w:spacing w:after="0"/>
        <w:ind w:left="0"/>
        <w:jc w:val="left"/>
      </w:pPr>
      <w:r>
        <w:rPr>
          <w:rFonts w:ascii="Times New Roman"/>
          <w:b w:val="false"/>
          <w:i w:val="false"/>
          <w:color w:val="ff0000"/>
          <w:sz w:val="28"/>
        </w:rPr>
        <w:t xml:space="preserve">      Ескерту. Күші жойылды –Маңғыстау облысы әкімдігінің 22.02.2017 </w:t>
      </w:r>
      <w:r>
        <w:rPr>
          <w:rFonts w:ascii="Times New Roman"/>
          <w:b w:val="false"/>
          <w:i w:val="false"/>
          <w:color w:val="ff0000"/>
          <w:sz w:val="28"/>
        </w:rPr>
        <w:t>№ 38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12705 болып тіркелген)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"Маңғыстау облысы әкімінің аппараты" мемлекеттік мекемесі (А.К. Рзаханов)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А.К. Рзахановқа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37 қаулысымен</w:t>
            </w:r>
            <w:r>
              <w:br/>
            </w:r>
            <w:r>
              <w:rPr>
                <w:rFonts w:ascii="Times New Roman"/>
                <w:b w:val="false"/>
                <w:i w:val="false"/>
                <w:color w:val="000000"/>
                <w:sz w:val="20"/>
              </w:rPr>
              <w:t>бекітілген</w:t>
            </w:r>
          </w:p>
        </w:tc>
      </w:tr>
    </w:tbl>
    <w:bookmarkStart w:name="z171" w:id="0"/>
    <w:p>
      <w:pPr>
        <w:spacing w:after="0"/>
        <w:ind w:left="0"/>
        <w:jc w:val="left"/>
      </w:pPr>
      <w:r>
        <w:rPr>
          <w:rFonts w:ascii="Times New Roman"/>
          <w:b/>
          <w:i w:val="false"/>
          <w:color w:val="000000"/>
        </w:rPr>
        <w:t xml:space="preserve">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ол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Облыстық бюджеттен қаржыландырылатын облыстық атқарушы органдарының басшыларын бағалауды облыс әкімі не уәкілдік берілген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"Маңғыстау облысы әкімінің аппараты" мемлекеттік мекемесінің (бұдан әрі – Маңғыстау облысы әкімінің аппараты) "Б" корпусы әкімшілік мемлекеттік қызметшілерінің, облыстық бюджеттен қаржыландырылатын облыстық атқарушы органдары басшыларының қызметін бағалауды өткізу үшін Бағалау жөніндегі комиссия құрылады, оның жұмыс органы Маңғыстау облысы әкімі аппаратының персоналды басқару бөлімі болып табылады.</w:t>
      </w:r>
      <w:r>
        <w:br/>
      </w:r>
      <w:r>
        <w:rPr>
          <w:rFonts w:ascii="Times New Roman"/>
          <w:b w:val="false"/>
          <w:i w:val="false"/>
          <w:color w:val="000000"/>
          <w:sz w:val="28"/>
        </w:rPr>
        <w:t>
      </w:t>
      </w:r>
      <w:r>
        <w:rPr>
          <w:rFonts w:ascii="Times New Roman"/>
          <w:b w:val="false"/>
          <w:i w:val="false"/>
          <w:color w:val="000000"/>
          <w:sz w:val="28"/>
        </w:rPr>
        <w:t>Мемлекеттік лауазымға тағайындау және мемлекеттік лауазымнан босату құқығы бар лауазымды тұлға басшыларды қоспағанда, облыстық бюджеттен қаржыландырылатын облыстық атқарушы органдарының "Б" корпусы әкімшілік мемлекеттік қызметшілерінің қызметін бағалауды өткізу үшін Бағалау жөніндегі комиссия құрылады, оның жұмыс органы облыстық атқарушы органның кадр қызметі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егер оған оның құрамының кемінде үштен екісі қатысқан болса,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орнында болмаған төрағасын не мүшесін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8. Бағалау жөніндегі комиссияның шешімі ашық дауыс беру арқылы </w:t>
      </w:r>
      <w:r>
        <w:br/>
      </w:r>
      <w:r>
        <w:rPr>
          <w:rFonts w:ascii="Times New Roman"/>
          <w:b w:val="false"/>
          <w:i w:val="false"/>
          <w:color w:val="000000"/>
          <w:sz w:val="28"/>
        </w:rPr>
        <w:t>
      </w:t>
      </w:r>
      <w:r>
        <w:rPr>
          <w:rFonts w:ascii="Times New Roman"/>
          <w:b w:val="false"/>
          <w:i w:val="false"/>
          <w:color w:val="000000"/>
          <w:sz w:val="28"/>
        </w:rPr>
        <w:t>қабылданады.</w:t>
      </w:r>
      <w:r>
        <w:br/>
      </w:r>
      <w:r>
        <w:rPr>
          <w:rFonts w:ascii="Times New Roman"/>
          <w:b w:val="false"/>
          <w:i w:val="false"/>
          <w:color w:val="000000"/>
          <w:sz w:val="28"/>
        </w:rPr>
        <w:t>
      </w:t>
      </w:r>
      <w:r>
        <w:rPr>
          <w:rFonts w:ascii="Times New Roman"/>
          <w:b w:val="false"/>
          <w:i w:val="false"/>
          <w:color w:val="000000"/>
          <w:sz w:val="28"/>
        </w:rPr>
        <w:t>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Маңғыстау облысы әкімі аппаратында құрылған бағалау жөніндегі комиссияның хатшысы Маңғыстау облысы әкімі аппаратының персоналды басқару бөлімінің қызметкері, ал облыстық атқарушы органда –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w:t>
      </w:r>
      <w:r>
        <w:br/>
      </w:r>
      <w:r>
        <w:rPr>
          <w:rFonts w:ascii="Times New Roman"/>
          <w:b w:val="false"/>
          <w:i w:val="false"/>
          <w:color w:val="000000"/>
          <w:sz w:val="28"/>
        </w:rPr>
        <w:t>
      </w:t>
      </w:r>
      <w:r>
        <w:rPr>
          <w:rFonts w:ascii="Times New Roman"/>
          <w:b w:val="false"/>
          <w:i w:val="false"/>
          <w:color w:val="000000"/>
          <w:sz w:val="28"/>
        </w:rPr>
        <w:t xml:space="preserve">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деректерден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Маңғыстау облысы әкімі аппаратының, облыстық атқарушы органның стратегиялық мақсаттарына (мақсаттарына) бағытталған, олар болмаған жағдайда оның функционалдық міндеттері тұрғысынан "Б" корпусы қызметшісінің жұмыс іс-шараларының атауынан тұрады.</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Маңғыстау облысы әкімі аппараты, облыстық атқарушы орган бойынша салыстырумен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жасалады. Бір данасы Маңғыстау облысы әкімі аппаратының персоналды басқару бөліміне, облыстық атқарушы органның кадр қызметіне беріледі. Екінші данасы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Маңғыстау облысы әкімі аппаратының персоналды басқару бөлімі, облыстық атқарушы органның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Маңғыстау облысы әкімі аппаратының персоналды басқару бөлімі, облыстық атқарушы органның кадр қызметі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міндеттерін орындауды бағалау негізгі, көтермелеу</w:t>
      </w:r>
      <w:r>
        <w:br/>
      </w:r>
      <w:r>
        <w:rPr>
          <w:rFonts w:ascii="Times New Roman"/>
          <w:b w:val="false"/>
          <w:i w:val="false"/>
          <w:color w:val="000000"/>
          <w:sz w:val="28"/>
        </w:rPr>
        <w:t>
      </w:t>
      </w:r>
      <w:r>
        <w:rPr>
          <w:rFonts w:ascii="Times New Roman"/>
          <w:b w:val="false"/>
          <w:i w:val="false"/>
          <w:color w:val="000000"/>
          <w:sz w:val="28"/>
        </w:rPr>
        <w:t>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Маңғыстау облысы әкімінің аппаратымен, облыстық атқарушы органмен өз ерекшеліктері тұрғысынан белгіленеді және жүзеге асырылатын жұмыстың көлемі мен күрделігінің артуы тәртібімен бес деңгейлік шәкіл бойынша бөлінеді. Бұл ретте көтермеленетін қызмет көрсеткіштері мен түрлеріне Электронды құжат айналымының бірыңғай жүйесінде және мемлекеттік органның Интернет-порталында белгіленетін де, белгіленбейтін де құжаттар мен іс-шаралар кіреді.</w:t>
      </w:r>
      <w:r>
        <w:br/>
      </w:r>
      <w:r>
        <w:rPr>
          <w:rFonts w:ascii="Times New Roman"/>
          <w:b w:val="false"/>
          <w:i w:val="false"/>
          <w:color w:val="000000"/>
          <w:sz w:val="28"/>
        </w:rPr>
        <w:t>
      </w:t>
      </w:r>
      <w:r>
        <w:rPr>
          <w:rFonts w:ascii="Times New Roman"/>
          <w:b w:val="false"/>
          <w:i w:val="false"/>
          <w:color w:val="000000"/>
          <w:sz w:val="28"/>
        </w:rPr>
        <w:t>"Б" корпусының қызметшісіне тікелей басшымен бекітілген шәкілге сәйкес әр көтермеленетін қызмет көрсеткіші мен түрі үшін "+1"-ден "+5" дейін балл беріледі.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Маңғыстау облысы әкімінің аппараты, облыстық атқарушы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 көзі ретінде Маңғыстау облысы әкімі аппаратының персоналды басқару бөлімінен, облыстық атқарушы органның кадр қызметінен, "Б" корпусы қызметшісінің тікелей басшысынан, әдеп бойынша уәкілдің құжатпен расталған мәліметтері болады.</w:t>
      </w:r>
      <w:r>
        <w:br/>
      </w:r>
      <w:r>
        <w:rPr>
          <w:rFonts w:ascii="Times New Roman"/>
          <w:b w:val="false"/>
          <w:i w:val="false"/>
          <w:color w:val="000000"/>
          <w:sz w:val="28"/>
        </w:rPr>
        <w:t>
      </w:t>
      </w:r>
      <w:r>
        <w:rPr>
          <w:rFonts w:ascii="Times New Roman"/>
          <w:b w:val="false"/>
          <w:i w:val="false"/>
          <w:color w:val="000000"/>
          <w:sz w:val="28"/>
        </w:rPr>
        <w:t>22. Орындаушылық және еңбек тәртібін әрбір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Маңғыстау облысы әкімі аппаратының персоналды басқару бөлімі, облыстық атқарушы органның кадр қызметі және әдеп бойынша уәкілдің берген "Б" корпусы қызметшісінің еңбек тәртібін бұзу фактілері туралы мәліметтерін есепке ала отырып, ондағы берілген мәліметтердің шынайылығы мәніне бағалау парағын қарастырып, оған өзгертулер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Маңғыстау облысы әкімі аппаратының персоналды басқару бөлімінің қызметкері, облыстық атқарушы органның кадр қызметінің қызметкері және "Б" корпусы қызметшісінің тікелей басшысы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 xml:space="preserve">Әдістемеге </w:t>
      </w:r>
      <w:r>
        <w:rPr>
          <w:rFonts w:ascii="Times New Roman"/>
          <w:b w:val="false"/>
          <w:i w:val="false"/>
          <w:color w:val="000000"/>
          <w:sz w:val="28"/>
        </w:rPr>
        <w:t xml:space="preserve">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ондағы мәліметтердің шынайылығы мәнісіне бағалау парағын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Маңғыстау облысы әкімі аппаратының персоналды басқару бөлімінің қызметкері, облыстық атқарушы органның кадр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ал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 xml:space="preserve">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тізбесін (үштен аспайтын) "Б" корпусы қызметшісінің лауазымдық міндеттері және қызметтік өзара іс-қимылы тұрғысынан Маңғыстау облысы әкімі аппаратының персоналды басқару бөлімімен, облыстық атқарушы органның кадр қызметімен бағалау жүргізуден бұрын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 xml:space="preserve">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Маңғыстау облысы әкімі аппаратының персоналды басқару бөліміне, облыстық атқарушы органның кадр қызметіне жіберіледі.</w:t>
      </w:r>
      <w:r>
        <w:br/>
      </w:r>
      <w:r>
        <w:rPr>
          <w:rFonts w:ascii="Times New Roman"/>
          <w:b w:val="false"/>
          <w:i w:val="false"/>
          <w:color w:val="000000"/>
          <w:sz w:val="28"/>
        </w:rPr>
        <w:t>
      </w:t>
      </w:r>
      <w:r>
        <w:rPr>
          <w:rFonts w:ascii="Times New Roman"/>
          <w:b w:val="false"/>
          <w:i w:val="false"/>
          <w:color w:val="000000"/>
          <w:sz w:val="28"/>
        </w:rPr>
        <w:t>33. Маңғыстау облысы әкімі аппаратының персоналды басқару бөлімі, облыстық атқарушы органның кадр қызметі айналмалы бағалаудың орташа мәнін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Маңғыстау облысы әкімі аппаратының персоналды басқару бөлімі, облыстық атқарушы органның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 xml:space="preserve">Әдістеменің </w:t>
      </w:r>
      <w:r>
        <w:rPr>
          <w:rFonts w:ascii="Times New Roman"/>
          <w:b w:val="false"/>
          <w:i w:val="false"/>
          <w:color w:val="000000"/>
          <w:sz w:val="28"/>
        </w:rPr>
        <w:t xml:space="preserve">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Маңғыстау облысы әкімі аппаратының персоналды басқару бөлімі, облыстық атқарушы органның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Маңғыстау облысы әкімі аппаратының персоналды басқару бөлімі, облыстық атқарушы органның 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 xml:space="preserve">Әдістемеге </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Маңғыстау облысы әкімі аппаратының персоналды басқару бөлімімен, облыстық атқарушы органның кадр қызметімен "Б" корпусы қызметшісін бағалау нәтижесін есептеу кезінде қате жіберілген кезде.</w:t>
      </w:r>
      <w:r>
        <w:br/>
      </w:r>
      <w:r>
        <w:rPr>
          <w:rFonts w:ascii="Times New Roman"/>
          <w:b w:val="false"/>
          <w:i w:val="false"/>
          <w:color w:val="000000"/>
          <w:sz w:val="28"/>
        </w:rPr>
        <w:t>
      </w:t>
      </w:r>
      <w:r>
        <w:rPr>
          <w:rFonts w:ascii="Times New Roman"/>
          <w:b w:val="false"/>
          <w:i w:val="false"/>
          <w:color w:val="000000"/>
          <w:sz w:val="28"/>
        </w:rPr>
        <w:t xml:space="preserve">41. Маңғыстау облысы әкімі аппаратының персоналды басқару бөлімі, </w:t>
      </w:r>
      <w:r>
        <w:br/>
      </w:r>
      <w:r>
        <w:rPr>
          <w:rFonts w:ascii="Times New Roman"/>
          <w:b w:val="false"/>
          <w:i w:val="false"/>
          <w:color w:val="000000"/>
          <w:sz w:val="28"/>
        </w:rPr>
        <w:t>
      </w:t>
      </w:r>
      <w:r>
        <w:rPr>
          <w:rFonts w:ascii="Times New Roman"/>
          <w:b w:val="false"/>
          <w:i w:val="false"/>
          <w:color w:val="000000"/>
          <w:sz w:val="28"/>
        </w:rPr>
        <w:t>облыстық атқарушы органның кадр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Маңғыстау облысы әкімі аппаратының персоналды басқару бөлімінің қызметкері, облыстық атқарушы органның кадр қызметінің қызметкері танысудан бас тарту туралы еркін түрде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 xml:space="preserve">Әдістеменің </w:t>
      </w:r>
      <w:r>
        <w:rPr>
          <w:rFonts w:ascii="Times New Roman"/>
          <w:b w:val="false"/>
          <w:i w:val="false"/>
          <w:color w:val="000000"/>
          <w:sz w:val="28"/>
        </w:rPr>
        <w:t xml:space="preserve">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Маңғыстау облысы әкімі аппаратының персоналды басқару бөлімінде, облыстық атқарушы органның кадр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Маңғыстау облысы әкімінің аппаратына, облыстық атқарушы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Маңғыстау облысы әкімінің аппараты, облыстық атқарушы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корпусының қызметшісі бағалау нәтижелеріне сотта шағымдануға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w:t>
      </w:r>
      <w:r>
        <w:br/>
      </w:r>
      <w:r>
        <w:rPr>
          <w:rFonts w:ascii="Times New Roman"/>
          <w:b w:val="false"/>
          <w:i w:val="false"/>
          <w:color w:val="000000"/>
          <w:sz w:val="28"/>
        </w:rPr>
        <w:t>
      </w:t>
      </w:r>
      <w:r>
        <w:rPr>
          <w:rFonts w:ascii="Times New Roman"/>
          <w:b w:val="false"/>
          <w:i w:val="false"/>
          <w:color w:val="000000"/>
          <w:sz w:val="28"/>
        </w:rPr>
        <w:t>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әкімінің аппараты"</w:t>
            </w:r>
            <w:r>
              <w:br/>
            </w:r>
            <w:r>
              <w:rPr>
                <w:rFonts w:ascii="Times New Roman"/>
                <w:b w:val="false"/>
                <w:i w:val="false"/>
                <w:color w:val="000000"/>
                <w:sz w:val="20"/>
              </w:rPr>
              <w:t>мемлекеттік мекемесінің, облыстық</w:t>
            </w:r>
            <w:r>
              <w:br/>
            </w:r>
            <w:r>
              <w:rPr>
                <w:rFonts w:ascii="Times New Roman"/>
                <w:b w:val="false"/>
                <w:i w:val="false"/>
                <w:color w:val="000000"/>
                <w:sz w:val="20"/>
              </w:rPr>
              <w:t>бюджеттен қаржыландырылатын облыстық</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27" w:id="1"/>
    <w:p>
      <w:pPr>
        <w:spacing w:after="0"/>
        <w:ind w:left="0"/>
        <w:jc w:val="left"/>
      </w:pPr>
      <w:r>
        <w:rPr>
          <w:rFonts w:ascii="Times New Roman"/>
          <w:b/>
          <w:i w:val="false"/>
          <w:color w:val="000000"/>
        </w:rPr>
        <w:t xml:space="preserve"> "Б" корпусы мемлекеттік әкімшілік қызметшісінің</w:t>
      </w:r>
    </w:p>
    <w:bookmarkEnd w:id="1"/>
    <w:bookmarkStart w:name="z128" w:id="2"/>
    <w:p>
      <w:pPr>
        <w:spacing w:after="0"/>
        <w:ind w:left="0"/>
        <w:jc w:val="left"/>
      </w:pPr>
      <w:r>
        <w:rPr>
          <w:rFonts w:ascii="Times New Roman"/>
          <w:b/>
          <w:i w:val="false"/>
          <w:color w:val="000000"/>
        </w:rPr>
        <w:t xml:space="preserve"> жеке жұмыс жоспары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жасалатын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тегі, аты, әкесінің аты (болған жағдайда):_____________________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Қызметшінің лауазымы:_______________________________________________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Қызметшінің құрылымдық бөлімшесінің атауы:___________________________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"Маңғыстау облысы әкімі аппараты" мемлекеттік мекемесінің, облыстық бюджеттен қаржыландырылатын облыстық атқарушы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"Маңғыстау облысы әкімі аппараты" мемлекеттік мекемесіне, облыстық бюджеттен қаржыландырылатын облыстық атқарушы органға сәйкес келуге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әкімінің аппараты"</w:t>
            </w:r>
            <w:r>
              <w:br/>
            </w:r>
            <w:r>
              <w:rPr>
                <w:rFonts w:ascii="Times New Roman"/>
                <w:b w:val="false"/>
                <w:i w:val="false"/>
                <w:color w:val="000000"/>
                <w:sz w:val="20"/>
              </w:rPr>
              <w:t>мемлекеттік мекемесінің, облыстық</w:t>
            </w:r>
            <w:r>
              <w:br/>
            </w:r>
            <w:r>
              <w:rPr>
                <w:rFonts w:ascii="Times New Roman"/>
                <w:b w:val="false"/>
                <w:i w:val="false"/>
                <w:color w:val="000000"/>
                <w:sz w:val="20"/>
              </w:rPr>
              <w:t>бюджеттен қаржыландырылатын облыстық</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38" w:id="3"/>
    <w:p>
      <w:pPr>
        <w:spacing w:after="0"/>
        <w:ind w:left="0"/>
        <w:jc w:val="left"/>
      </w:pPr>
      <w:r>
        <w:rPr>
          <w:rFonts w:ascii="Times New Roman"/>
          <w:b/>
          <w:i w:val="false"/>
          <w:color w:val="000000"/>
        </w:rPr>
        <w:t xml:space="preserve"> Бағалау парағы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902"/>
        <w:gridCol w:w="1245"/>
        <w:gridCol w:w="2231"/>
        <w:gridCol w:w="1902"/>
        <w:gridCol w:w="1246"/>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әкімінің аппараты"</w:t>
            </w:r>
            <w:r>
              <w:br/>
            </w:r>
            <w:r>
              <w:rPr>
                <w:rFonts w:ascii="Times New Roman"/>
                <w:b w:val="false"/>
                <w:i w:val="false"/>
                <w:color w:val="000000"/>
                <w:sz w:val="20"/>
              </w:rPr>
              <w:t>мемлекеттік мекемесінің, облыстық</w:t>
            </w:r>
            <w:r>
              <w:br/>
            </w:r>
            <w:r>
              <w:rPr>
                <w:rFonts w:ascii="Times New Roman"/>
                <w:b w:val="false"/>
                <w:i w:val="false"/>
                <w:color w:val="000000"/>
                <w:sz w:val="20"/>
              </w:rPr>
              <w:t>бюджеттен қаржыландырылатын облыстық</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47" w:id="4"/>
    <w:p>
      <w:pPr>
        <w:spacing w:after="0"/>
        <w:ind w:left="0"/>
        <w:jc w:val="left"/>
      </w:pPr>
      <w:r>
        <w:rPr>
          <w:rFonts w:ascii="Times New Roman"/>
          <w:b/>
          <w:i w:val="false"/>
          <w:color w:val="000000"/>
        </w:rPr>
        <w:t xml:space="preserve"> Бағалау парағы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жағдайда):__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әкімінің аппараты"</w:t>
            </w:r>
            <w:r>
              <w:br/>
            </w:r>
            <w:r>
              <w:rPr>
                <w:rFonts w:ascii="Times New Roman"/>
                <w:b w:val="false"/>
                <w:i w:val="false"/>
                <w:color w:val="000000"/>
                <w:sz w:val="20"/>
              </w:rPr>
              <w:t>мемлекеттік мекемесінің, облыстық</w:t>
            </w:r>
            <w:r>
              <w:br/>
            </w:r>
            <w:r>
              <w:rPr>
                <w:rFonts w:ascii="Times New Roman"/>
                <w:b w:val="false"/>
                <w:i w:val="false"/>
                <w:color w:val="000000"/>
                <w:sz w:val="20"/>
              </w:rPr>
              <w:t>бюджеттен қаржыландырылатын облыстық</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54" w:id="5"/>
    <w:p>
      <w:pPr>
        <w:spacing w:after="0"/>
        <w:ind w:left="0"/>
        <w:jc w:val="left"/>
      </w:pPr>
      <w:r>
        <w:rPr>
          <w:rFonts w:ascii="Times New Roman"/>
          <w:b/>
          <w:i w:val="false"/>
          <w:color w:val="000000"/>
        </w:rPr>
        <w:t xml:space="preserve"> Айналмалы бағалау нәтижелері</w:t>
      </w:r>
    </w:p>
    <w:bookmarkEnd w:id="5"/>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Құзыретінің атауы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Қарым-қатынасқа қабілеті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себептей білуі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Командада жұмыс істей білуі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әкімінің аппараты"</w:t>
            </w:r>
            <w:r>
              <w:br/>
            </w:r>
            <w:r>
              <w:rPr>
                <w:rFonts w:ascii="Times New Roman"/>
                <w:b w:val="false"/>
                <w:i w:val="false"/>
                <w:color w:val="000000"/>
                <w:sz w:val="20"/>
              </w:rPr>
              <w:t>мемлекеттік мекемесінің, облыстық</w:t>
            </w:r>
            <w:r>
              <w:br/>
            </w:r>
            <w:r>
              <w:rPr>
                <w:rFonts w:ascii="Times New Roman"/>
                <w:b w:val="false"/>
                <w:i w:val="false"/>
                <w:color w:val="000000"/>
                <w:sz w:val="20"/>
              </w:rPr>
              <w:t>бюджеттен қаржыландырылатын облыстық</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59" w:id="6"/>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_____________________________________________________________________________________</w:t>
      </w:r>
      <w:r>
        <w:br/>
      </w: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652"/>
        <w:gridCol w:w="1540"/>
        <w:gridCol w:w="3840"/>
        <w:gridCol w:w="72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 (болған жағдайда)</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 ( болған жағдайда)</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b w:val="false"/>
          <w:i/>
          <w:color w:val="000000"/>
          <w:sz w:val="28"/>
        </w:rPr>
        <w:t>__________________________________________</w:t>
      </w:r>
      <w:r>
        <w:rPr>
          <w:rFonts w:ascii="Times New Roman"/>
          <w:b w:val="false"/>
          <w:i/>
          <w:color w:val="000000"/>
          <w:sz w:val="28"/>
        </w:rPr>
        <w:t>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