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7e5a" w14:textId="bdd7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19 ақпандағы № 44 қаулысы. Маңғыстау облысы Әділет департаментінде 2016 жылғы 17 наурызда № 2984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"Дiни қызмет және дiни бiрлестiктер туралы" 2011 жылғы 11 қазандағы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облысы әкімдігінің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 – жайлардың орналастырылуын бекіту туралы" қаулысына (Нормативтік құқықтық актілерді мемлекеттік тіркеу тізілімінде № 2653 болып тіркелген, 2015 жылғы 7 сәуірде "Маңғыстау"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облысының дін істері басқармасы" мемлекеттік мекемесі (Е.Ж. Есбергенов)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Ә.А. Шөжеғұловқа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мемлекеттік тіркелген күннен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Ақтау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С.Ө. Трұмов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Б.А. Әзірханов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дін істері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Е.Ж. Есбергенов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"19" наурыз № 44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1"/>
        <w:gridCol w:w="2283"/>
        <w:gridCol w:w="7836"/>
      </w:tblGrid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 әдебиетті сататын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"Достық" сауда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шағын 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"Светоч" кітап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шағын аудан, 22 үй, 5 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"Светоч" кітап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шағын аудан, 7 үй, 26 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"Рита" кітап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шағын аудан, 35 үй, 77 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"Рита" кітап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шағын аудан, 4 үй, 1-2 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"Муслима"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шағын аудан, № 68/1 учаскесі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"Мегахит"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шағын аудан, "Бәйтерек" сауда-ойын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"Жұлдыз"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Шығыс-3, 178 үй, 1 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"Кітап әлемі" дүкені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селосы, "Тәуелсіздік" алаңы, № 1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"Дана" супермаркеті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селосы, Бейбарыс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