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7f19" w14:textId="cee7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2005 жылғы 28 қыркүйектегі № 12/214 және облыс әкімдігінің 2005 жылғы 21 қыркүйектегі № 265 "Ақтау қаласының Өмірзақ кенті мен Маңғыстау селосының әкімшілік-аумақтық құрылымдарына өзгерістер енгізу туралы" шешімі мен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26 ақпандағы № 32/484 шешімі және Маңғыстау облысы әкімдігінің 2016 жылғы 26 ақпандағы № 59 қаулысы. Маңғыстау облысы Әділет департаментінде 2016 жылғы 01 сәуірде № 2998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әкiмшiлiк-аумақтық құрылысы туралы"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мәслихаттың 2005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12/214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әкімдігінің 2005 жылғы 21 қыркүйектегі № 265 "Ақтау қаласының Өмірзақ кенті мен Маңғыстау селосының әкімшілік-аумақтық құрылымдарына өзгерістер енгізу туралы" шешімі мен қаулысына (нормативтік құқықтық актілердің мемлекеттік тіркеу тізілімінде № 1926 болып тіркелген, "Маңғыстау" газетінде 2005 жылғы 1 қарашада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"Ақтау қаласы Өмірзақ ауылы мен Маңғыстау ауылының әкімшілік-аумақтық құрылымдарына өзгерістер енгізу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"кентінің", "кент" деген сөздер тиісінше "ауылының", "ауыл"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"Ақтау қаласының"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"селосының", "село" деген сөздер тиісінше "ауылының", "ауыл"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облыстық мәслихаты аппаратының басшысы (Д.Сейбағытов) осы қаулының және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мен шешімнің орындалуын бақылау облыс әкімінің бірінші орынбасары С.Т. Алдашевқа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және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