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45ec" w14:textId="ff24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 есептеу аспаптары жоқ тұтынушылар үшін газбен жабдықтау, электрмен жабдықтау, сумен жабдықтау, су бұру және жылумен жабдықтау бойынша коммуналдық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24 наурыздағы № 79 қаулысы. Маңғыстау облысы Әділет департаментінде 2016 жылғы 25 сәуірде № 3024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Маңғыстау облысында есептеу аспаптары жоқ тұтынушылар үшін газбен жабдықтау, электрмен жабдықтау, сумен жабдықтау, су бұру және жылумен жабдықтау бойынша коммуналдық қызметтерді тұтыну нормалары бекітілсін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энергетика және тұрғын үй-коммуналдық шаруашылық басқармасы" мемлекеттік мекемесі (С.Х. Аманбеков)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С.Т. Алдашевқа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тұрғын үй -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С.Х. Аманбеков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наурыз 2016 жыл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"МАЭК-Казатомпром"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серіктестігінің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 Өтебаев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наурыз 2016 жыл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"ҚазТрансГазАймақ"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қоғамының Маңғыстау 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Т.Ж. Канапин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наурыз 2016 жыл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"Каспий жылу, су арнасы"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кәсіпорнының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Б.М. Шапкан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наурыз 2016 жыл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"Өзенжылу" мемлекеттік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Б.А. Ақшабаев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наурыз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облысында есептеу аспаптары жоқ тұтынушылар үшін газбен жабдықтау, электрмен жабдықтау, сумен жабдықтау, су бұру және жылумен жабдықтау бойынша коммуналдық қызметтерді тұтыну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Маңғыстау облысы әкімдігінің 16.04.2018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Маңғыстау облысында есептеу аспаптары жоқ тұтынушылар үшін газбен жабдықтау бойынша коммуналдық қызметтерді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газын тұтыну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тұтыну нормасы (м3)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орталықтандырылған ыстық сумен жабдықтау болған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және газбен су қыздырғыш болған жағдайда, орталықтандырылған ыстық сумен жабдықтау болмаған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Пәтерде газ плитасы болған жағдайда, орталықтандырылған ыстық сумен жабдықтау және газбен су қыздырғыш болмаған жағдайда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үйлерді жылыту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жылыту алаңына (жылыту кезеңінде)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Маңғыстау облысында есептеу аспаптары жоқ тұтынушылар үшін электрмен жабдықтау бойынша коммуналдық қызметтерді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кВт.с.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Маңғыстау облысында есептеу аспаптары жоқ тұтынушылар үшін сумен жабдықтау және су бұру бойынша коммуналдық қызметтерді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 тәулік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ыстық сумен жабдықталған көппәтерлі тұрғын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–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су –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 –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Маңғыстау облысында есептеу аспаптары жоқ тұтынушылар үшін жылумен жабдықтау бойынша коммуналдық қызметтерді тұтыну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орталығының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энергиясын тұтыну нормалары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үйлерінде бір шаршы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үйлерінде бір шаршы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үйлерінде бір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