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719" w14:textId="9527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(растау)үшін оларды аттестаттаудан өткізуге құжаттарды қабылдау бойынша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31 мамырдағы № 154 қаулысы. Маңғыстау облысы Әділет департаментінде 2016 жылғы 04 шілдеде № 3076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"31" мамыр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816" w:id="5"/>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қызметті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ұйымдарымен, қалалық, аудандық, білім бөлімдерімен, Маңғыстау облысының білім басқармасымен (бұдан әрі – көрсетілетін қызметті беруші) Қазақстан Республикасы Білім және ғылым министрінің 2015 жылғы 9 қарашадағы </w:t>
      </w:r>
      <w:r>
        <w:rPr>
          <w:rFonts w:ascii="Times New Roman"/>
          <w:b w:val="false"/>
          <w:i w:val="false"/>
          <w:color w:val="000000"/>
          <w:sz w:val="28"/>
        </w:rPr>
        <w:t>№ 632</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 бекіту туралы"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5"/>
    <w:bookmarkStart w:name="z817" w:id="6"/>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w:t>
      </w:r>
    </w:p>
    <w:bookmarkEnd w:id="6"/>
    <w:bookmarkStart w:name="z818"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819"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8"/>
    <w:bookmarkStart w:name="z820"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821" w:id="10"/>
    <w:p>
      <w:pPr>
        <w:spacing w:after="0"/>
        <w:ind w:left="0"/>
        <w:jc w:val="both"/>
      </w:pPr>
      <w:r>
        <w:rPr>
          <w:rFonts w:ascii="Times New Roman"/>
          <w:b w:val="false"/>
          <w:i w:val="false"/>
          <w:color w:val="000000"/>
          <w:sz w:val="28"/>
        </w:rPr>
        <w:t>
      2. Мемлекеттік қызметті көрсету нысаны: қағаз жүзінде.</w:t>
      </w:r>
    </w:p>
    <w:bookmarkEnd w:id="10"/>
    <w:bookmarkStart w:name="z822" w:id="11"/>
    <w:p>
      <w:pPr>
        <w:spacing w:after="0"/>
        <w:ind w:left="0"/>
        <w:jc w:val="both"/>
      </w:pPr>
      <w:r>
        <w:rPr>
          <w:rFonts w:ascii="Times New Roman"/>
          <w:b w:val="false"/>
          <w:i w:val="false"/>
          <w:color w:val="000000"/>
          <w:sz w:val="28"/>
        </w:rPr>
        <w:t xml:space="preserve">
      3. Мемлекеттік қызметті көрсетудің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823" w:id="1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2"/>
    <w:bookmarkStart w:name="z824"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825" w:id="14"/>
    <w:p>
      <w:pPr>
        <w:spacing w:after="0"/>
        <w:ind w:left="0"/>
        <w:jc w:val="both"/>
      </w:pPr>
      <w:r>
        <w:rPr>
          <w:rFonts w:ascii="Times New Roman"/>
          <w:b w:val="false"/>
          <w:i w:val="false"/>
          <w:color w:val="000000"/>
          <w:sz w:val="28"/>
        </w:rPr>
        <w:t>
      1) кеңсенің қызметкері құжаттарды тіркеуді жүзеге асырады және көрсетілетін қызметті алушыға қолхат береді – 20 (жиырма) минут;</w:t>
      </w:r>
    </w:p>
    <w:bookmarkEnd w:id="14"/>
    <w:bookmarkStart w:name="z826" w:id="15"/>
    <w:p>
      <w:pPr>
        <w:spacing w:after="0"/>
        <w:ind w:left="0"/>
        <w:jc w:val="both"/>
      </w:pPr>
      <w:r>
        <w:rPr>
          <w:rFonts w:ascii="Times New Roman"/>
          <w:b w:val="false"/>
          <w:i w:val="false"/>
          <w:color w:val="000000"/>
          <w:sz w:val="28"/>
        </w:rPr>
        <w:t>
      2) жауапты орындаушы құжаттарды қабылдауды, құжаттардың толықтығын тексеруді жүзеге асырады – 20 (жиырма) минут.</w:t>
      </w:r>
    </w:p>
    <w:bookmarkEnd w:id="15"/>
    <w:bookmarkStart w:name="z827" w:id="1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6"/>
    <w:bookmarkStart w:name="z828" w:id="17"/>
    <w:p>
      <w:pPr>
        <w:spacing w:after="0"/>
        <w:ind w:left="0"/>
        <w:jc w:val="both"/>
      </w:pPr>
      <w:r>
        <w:rPr>
          <w:rFonts w:ascii="Times New Roman"/>
          <w:b w:val="false"/>
          <w:i w:val="false"/>
          <w:color w:val="000000"/>
          <w:sz w:val="28"/>
        </w:rPr>
        <w:t>
      1) құжаттарды кеңсеге тіркеу үшін жолдау;</w:t>
      </w:r>
    </w:p>
    <w:bookmarkEnd w:id="17"/>
    <w:bookmarkStart w:name="z829" w:id="18"/>
    <w:p>
      <w:pPr>
        <w:spacing w:after="0"/>
        <w:ind w:left="0"/>
        <w:jc w:val="both"/>
      </w:pPr>
      <w:r>
        <w:rPr>
          <w:rFonts w:ascii="Times New Roman"/>
          <w:b w:val="false"/>
          <w:i w:val="false"/>
          <w:color w:val="000000"/>
          <w:sz w:val="28"/>
        </w:rPr>
        <w:t>
      2) қолхатты беру.</w:t>
      </w:r>
    </w:p>
    <w:bookmarkEnd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іс-қимылы тәртібін сипаттау</w:t>
      </w:r>
    </w:p>
    <w:bookmarkStart w:name="z830"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9"/>
    <w:bookmarkStart w:name="z831" w:id="20"/>
    <w:p>
      <w:pPr>
        <w:spacing w:after="0"/>
        <w:ind w:left="0"/>
        <w:jc w:val="both"/>
      </w:pPr>
      <w:r>
        <w:rPr>
          <w:rFonts w:ascii="Times New Roman"/>
          <w:b w:val="false"/>
          <w:i w:val="false"/>
          <w:color w:val="000000"/>
          <w:sz w:val="28"/>
        </w:rPr>
        <w:t>
      1) кеңсенің қызметкері;</w:t>
      </w:r>
    </w:p>
    <w:bookmarkEnd w:id="20"/>
    <w:bookmarkStart w:name="z832" w:id="21"/>
    <w:p>
      <w:pPr>
        <w:spacing w:after="0"/>
        <w:ind w:left="0"/>
        <w:jc w:val="both"/>
      </w:pPr>
      <w:r>
        <w:rPr>
          <w:rFonts w:ascii="Times New Roman"/>
          <w:b w:val="false"/>
          <w:i w:val="false"/>
          <w:color w:val="000000"/>
          <w:sz w:val="28"/>
        </w:rPr>
        <w:t>
      2) жауапты орындаушы.</w:t>
      </w:r>
    </w:p>
    <w:bookmarkEnd w:id="21"/>
    <w:bookmarkStart w:name="z833" w:id="2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2"/>
    <w:bookmarkStart w:name="z834" w:id="23"/>
    <w:p>
      <w:pPr>
        <w:spacing w:after="0"/>
        <w:ind w:left="0"/>
        <w:jc w:val="both"/>
      </w:pPr>
      <w:r>
        <w:rPr>
          <w:rFonts w:ascii="Times New Roman"/>
          <w:b w:val="false"/>
          <w:i w:val="false"/>
          <w:color w:val="000000"/>
          <w:sz w:val="28"/>
        </w:rPr>
        <w:t>
      1) кеңсенің қызметкері құжаттарды тіркеуді жүзеге асырады және көрсетілетін қызметті алушыға қолхат береді – 20 (жиырма) минут;</w:t>
      </w:r>
    </w:p>
    <w:bookmarkEnd w:id="23"/>
    <w:bookmarkStart w:name="z835" w:id="24"/>
    <w:p>
      <w:pPr>
        <w:spacing w:after="0"/>
        <w:ind w:left="0"/>
        <w:jc w:val="both"/>
      </w:pPr>
      <w:r>
        <w:rPr>
          <w:rFonts w:ascii="Times New Roman"/>
          <w:b w:val="false"/>
          <w:i w:val="false"/>
          <w:color w:val="000000"/>
          <w:sz w:val="28"/>
        </w:rPr>
        <w:t>
      2) жауапты орындаушы құжаттарды қабылдауды, құжаттардың толықтығын тексеруді жүзеге асырады – 20 (жиырма) минут.</w:t>
      </w:r>
    </w:p>
    <w:bookmarkEnd w:id="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36" w:id="25"/>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25"/>
    <w:bookmarkStart w:name="z837" w:id="2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26"/>
    <w:bookmarkStart w:name="z838" w:id="27"/>
    <w:p>
      <w:pPr>
        <w:spacing w:after="0"/>
        <w:ind w:left="0"/>
        <w:jc w:val="both"/>
      </w:pPr>
      <w:r>
        <w:rPr>
          <w:rFonts w:ascii="Times New Roman"/>
          <w:b w:val="false"/>
          <w:i w:val="false"/>
          <w:color w:val="000000"/>
          <w:sz w:val="28"/>
        </w:rPr>
        <w:t>
      Мемлекеттік корпорацияның қызметкері құжаттарды қабылдап тіркейді, қолхат береді және құжаттарды көрсетілетін қызметті берушінің кеңсесіне жолдайды – 20 (жиырма) минут;</w:t>
      </w:r>
    </w:p>
    <w:bookmarkEnd w:id="27"/>
    <w:bookmarkStart w:name="z839" w:id="28"/>
    <w:p>
      <w:pPr>
        <w:spacing w:after="0"/>
        <w:ind w:left="0"/>
        <w:jc w:val="both"/>
      </w:pPr>
      <w:r>
        <w:rPr>
          <w:rFonts w:ascii="Times New Roman"/>
          <w:b w:val="false"/>
          <w:i w:val="false"/>
          <w:color w:val="000000"/>
          <w:sz w:val="28"/>
        </w:rPr>
        <w:t>
      көрсетілетін қызметті берушінің кеңсе қызметкері құжаттардың толықтығын тексеріп, мемлекеттік қызмет көрсетудің дайын нәтижесін мемлекеттік қызмет көрсету мерзімі өткенге дейін бір тәуліктен кешіктірмей Мемлекеттік корпорацияға жеткізуді қамтамасыз етеді.</w:t>
      </w:r>
    </w:p>
    <w:bookmarkEnd w:id="28"/>
    <w:bookmarkStart w:name="z840" w:id="2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w:t>
            </w:r>
            <w:r>
              <w:br/>
            </w:r>
            <w:r>
              <w:rPr>
                <w:rFonts w:ascii="Times New Roman"/>
                <w:b w:val="false"/>
                <w:i w:val="false"/>
                <w:color w:val="000000"/>
                <w:sz w:val="20"/>
              </w:rPr>
              <w:t>жалпы орта, техникалық және кәсіптік, орта білімнен кейінгі білім беру бағдарламаларын іске</w:t>
            </w:r>
            <w:r>
              <w:br/>
            </w:r>
            <w:r>
              <w:rPr>
                <w:rFonts w:ascii="Times New Roman"/>
                <w:b w:val="false"/>
                <w:i w:val="false"/>
                <w:color w:val="000000"/>
                <w:sz w:val="20"/>
              </w:rPr>
              <w:t>асыратын білім беру ұйымдарының педагог қызметкерлері мен оларға</w:t>
            </w:r>
            <w:r>
              <w:br/>
            </w:r>
            <w:r>
              <w:rPr>
                <w:rFonts w:ascii="Times New Roman"/>
                <w:b w:val="false"/>
                <w:i w:val="false"/>
                <w:color w:val="000000"/>
                <w:sz w:val="20"/>
              </w:rPr>
              <w:t>теңестірілген тұлғаларға біліктілік санаттарын беру (растау) үшін оларды аттестаттаудан өткізуге құжаттарды қабылдау"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517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