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151c5" w14:textId="34151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кейбір қаулыларына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2016 жылғы 22 маусымдағы № 177 қаулысы. Маңғыстау облысы Әділет департаментінде 2016 жылғы 22 шілдеде № 3085 болып тіркелді. Күші жойылды- Маңғыстау облысы әкімдігінің 2020 жылғы 27 наурыздағы № 49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әкімдігінің 27.03.2020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49 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"Мемлекеттік көрсетілетін қызметтер туралы" 2013 жылғы 15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қызметтер көрсету саласындағы уәкілетті органның кейбір бұйрықтарына өзгерістер енгізу туралы" Қазақстан Республикасы Ұлттық экономика министрінің 2015 жылғы 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757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12939 болып тіркелген) бұйрығының 1-тармағының 2) тармақшасына сәйкес облыс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Маңғыстау облысы әкімдігінің кейбір қаулыларына мынадай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Маңғыстау облысы әкімдігінің 2015 жылғы 4 қарашадағы </w:t>
      </w:r>
      <w:r>
        <w:rPr>
          <w:rFonts w:ascii="Times New Roman"/>
          <w:b w:val="false"/>
          <w:i w:val="false"/>
          <w:color w:val="000000"/>
          <w:sz w:val="28"/>
        </w:rPr>
        <w:t>№ 342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"Әлеуметтік-еңбек саласындағы мемлекеттік көрсетілетін қызмет регламенттерін бекіту туралы" қаулысына (Нормативтік құқықтық кесімдерді мемлекеттік тіркеу тізілімінде № 2900 болып тіркелген, 2015 жылғы 21 желтоқсанда "Әділет" ақпараттық-құқықтық жүйесінде жарияланған) мынадай өзгерістер енгізілсін: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1-тармағында: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"Жергілікті өкілді органдардың шешімдері бойынша мұқтаж азаматтардың жекелеген санаттарына әлеуметтік көмек тағайындау" мемлекеттік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Халыққа қызмет көрсету орталығымен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сипаттау" деген бөлімнің тақырыбы мынадай редакцияда жазылсын: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"Азаматтарға арналған үкімет" мемлекеттік корпорациясымен және (немесе) өзге де көрсетілетін қызметті берушілермен өзара іс-қимыл тәртібін,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сондай-ақ мемлекеттік қызмет көрсету процесінде ақпараттық жүйелерді пайдалану тәртібін сипаттау";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"Адамдарға жұмыспен қамтуға жәрдемдесудің белсенді нысандарына қатысуға жолдамалар беру" мемлекеттік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Халыққа қызмет көрсету орталығымен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сипаттау" деген бөлімнің тақырыбы мынадай редакцияда жазылсын: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сипаттау".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Маңғыстау облысы әкімдігінің 2015 жылғы 4 қарашадағы </w:t>
      </w:r>
      <w:r>
        <w:rPr>
          <w:rFonts w:ascii="Times New Roman"/>
          <w:b w:val="false"/>
          <w:i w:val="false"/>
          <w:color w:val="000000"/>
          <w:sz w:val="28"/>
        </w:rPr>
        <w:t>№ 343</w:t>
      </w:r>
      <w:r>
        <w:rPr>
          <w:rFonts w:ascii="Times New Roman"/>
          <w:b w:val="false"/>
          <w:i w:val="false"/>
          <w:color w:val="000000"/>
          <w:sz w:val="28"/>
        </w:rPr>
        <w:t xml:space="preserve"> "Шетелдік қызметкерге жұмысқа орналасуға және жұмыс берушілерге тиісті әкімшілік-аумақтық бірлік аумағында еңбек қызметін жүзеге асыру үшін шетелдік жұмыс күшін тартуға рұқсат беру және ұзарту" мемлекеттік көрсетілетін қызмет регламентін бекіту туралы" қаулысына (Нормативтік құқықтық кесімдерді мемлекеттік тіркеу тізілімінде № 2903 болып тіркелген, 2015 жылғы 14 желтоқсанда "Әділет" ақпараттық-құқықтық жүйесінде жарияланған) мынадай өзгеріс енгізілсін: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1-тармағында: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"Шетелдік қызметкерге жұмысқа орналасуға және жұмыс берушілерге тиісті әкімшілік-аумақтық бірлік аумағында еңбек қызметін жүзеге асыру үшін шетелдік жұмыс күшін тартуға рұқсат беру және ұзарту" мемлекеттік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Халыққа қызмет көрсету орталығымен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сипаттау" деген бөлімнің тақырыбы мынадай редакцияда жазылсын: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сипаттау".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облысының жұмыспен қамтуды үйлестіру және әлеуметтік бағдарламалар басқармасы" мемлекеттік мекемесі (Г.М. Қалмұратова) осы қаулының "Әділет" ақпараттық-құқықтық жүйесі мен бұқаралық ақпарат құралдарында ресми жариялануын, Маңғыстау облысы әкімдігінің интернет-ресурсында орналасуын қамтамасыз етсін.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Ш.Л. Илмұханбетоваға жүктелсін.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"Маңғыстау облысының жұмыспен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қамтуды үйлестіру және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бағдарламалар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Г.М. Қалмұратова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"22" 06 2016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