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7ec1" w14:textId="1ae7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08 шілдедегі № 207 қаулысы. Маңғыстау облысы Әділет департаментінде 2016 жылғы 16 тамызда № 3128 болып тіркелді. Күші жойылды-Маңғыстау облысы әкімдігінің 2021 жылғы 4 қазандағы № 237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04.10.2021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24 қарашадағы "Ақпараттандыру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1.Қоса беріліп отырған ашық деректердің интернет-порталында орналастырылатын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2.Қала және аудан әкімдері, облыстық басқармалар басшылары ашық деректердің уақтылы және сапалы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"Маңғыстау облысы әкімінің аппараты" мемлекеттік мекемесі (А.К. Рзаханов)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әкімі аппаратының басшысы А. К. Рзахановқа жүктелсін.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және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шілде 2016 жылғы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тұтынушылардың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құқықтарын қорғау департаменті"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М.Ж. Қадыр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07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статистика департаментінің"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Ш.Р. Шақабаева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07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"08"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қаулысымен бекітілген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ашық деректердің тізбесі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редакцияда- Маңғыстау облысы әкімдігінің 27.12.2019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6046"/>
        <w:gridCol w:w="526"/>
        <w:gridCol w:w="1274"/>
        <w:gridCol w:w="1131"/>
        <w:gridCol w:w="2406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жиынтығының атауы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кезеңі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 (ашық деректердің интернет-порталының АЖО арқылы)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туралы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бойынша ЖАО мемлекеттік мекемелері: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ЖАО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ЖАО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орналасқан мекенжайы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телефондары; қызу желі телефон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жеке қабылдау кестесі; азаматтарды жеке қабылдауды ұйымдастыруға жауаптылардың ТАӘ, байланыс телефондары,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ресми интернет-ресурсы; кадр мәселелері бойынша кеңес беруге жауапты тұлғаның байланыс деректері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ЖАО құрылымдық бөлімшелері: құрылымдық бөлімше атауы қазақ тілінде; құрылымдық бөлімше атауы орыс тілінде; құрылымдық бөлімше басшысының ТАӘ; орналасқан мекенжайы қазақ тілінде; орналасқан мекенжайы орыс тілінде; геопозиция; байланыс телефондары; электрондық поштасының мекенжайы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әкімі аппаратының құрылымдық бөлімшелері: құрылымдық бөлімше атауы қазақ тілінде; құрылымдық бөлімше атауы орыс тілінде; құрылымдық бөлімше басшысының ТАӘ; орналасқан мекенжайы қазақ тілінде; орналасқан мекенжайы орыс тілінде; геопозиция; байланыс телефондары; электрондық поштасының мекенжайы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әкімі аппаратының құрылымдық бөлімшелері: құрылымдық бөлімше атауы қазақ тілінде; құрылымдық бөлімше атауы орыс тілінде; құрылымдық бөлімше басшысының ТАӘ; орналасқан мекенжайы қазақ тілінде; орналасқан мекенжайы орыс тілінде; геопозиция; байланыс телефондары; электрондық поштасының мекенжайы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әкімі аппаратының құрылымдық бөлімшелері: құрылымдық бөлімше атауы қазақ тілінде; құрылымдық бөлімше атауы орыс тілінде; құрылымдық бөлімше басшысының ТАӘ; орналасқан мекенжайы қазақ тілінде; орналасқан мекенжайы орыс тілінде; геопозиция; байланыс телефондары; электрондық поштасының мекенжайы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әкімі аппаратының құрылымдық бөлімшелері: құрылымдық бөлімше атауы қазақ тілінде; құрылымдық бөлімше атауы орыс тілінде; құрылымдық бөлімше басшысының ТАӘ; орналасқан мекенжайы қазақ тілінде; орналасқан мекенжайы орыс тілінде; геопозиция; байланыс телефондары; электрондық поштасының мекенжайы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әкімі аппаратының құрылымдық бөлімшелері: құрылымдық бөлімше атауы қазақ тілінде; құрылымдық бөлімше атауы орыс тілінде; құрылымдық бөлімше басшысының ТАӘ; орналасқан мекенжайы қазақ тілінде; орналасқан мекенжайы орыс тілінде; геопозиция; байланыс телефондары; электрондық поштасының мекенжайы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әкімі аппаратының құрылымдық бөлімшелері: құрылымдық бөлімше атауы қазақ тілінде; құрылымдық бөлімше атауы орыс тілінде; құрылымдық бөлімше басшысының ТАӘ; орналасқан мекенжайы қазақ тілінде; орналасқан мекенжайы орыс тілінде; геопозиция; байланыс телефондары; электрондық поштасының мекенжайы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әкімі аппаратының құрылымдық бөлімшелері: құрылымдық бөлімше атауы қазақ тілінде; құрылымдық бөлімше атауы орыс тілінде; құрылымдық бөлімше басшысының ТАӘ; орналасқан мекенжайы қазақ тілінде; орналасқан мекенжайы орыс тілінде; геопозиция; байланыс телефондары; электрондық поштасының мекенжайы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бойынша ЖАО ведомстволық бағынысты мекемелері: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мекеме атауы қазақ тілінде; ведомстволық бағынысты мекеме атауы орыс тілінде; ведомстволық бағынысты мекеме басшысының ТАӘ; орналасқан мекенжайы қазақ тілінде; 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ЖАО көрсетілетін мемлекеттік қызметтер: мемлекеттік қызметтердің атауы қазақ тілінде; мемлекеттік қызметтердің атауы орыс тілінде; көрсетілетін мемлекеттік қызметтің нысаны қазақ тілінде; , көрсетілетін мемлекеттік қызметтің нысаны орыс тілінде; мемлекеттік қызметті алушылар қазақ тілінде; мемлекеттік қызметті алушылар орыс тілінде; мемлекеттік қызметті көрсету мерзімі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қызметтің көрсету мерзімі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қызметті берушінің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берушінің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қызметтің құны;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қызметтің коды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ЖАО берілетін лицензиялар мен рұқсат беру құжаттары: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мекемесінің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 орналасқан мекенжайы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беру құжатының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 беру құжатының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беру құжатының мерзімі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 беру құжатының мерзімі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орыс тілінде;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ЖАО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орындар туралы мәліметтері: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үміткерлерге қойылатын талаптар қазақ тілінде; үміткерлерге қойылатын талаптар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құжаттар; жұмыс тәжірибесі; байланыс телефоны; кадр мәселелері бойынша кеңес беруге жауапты қызметкер; бос орындар жарияланған күні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ЖАО басшылығымен жеке және заңды тұлғаларды қабылдау кестесі: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 қазақ тілінде; мемлекеттік мекеме атауы орыс тілінде; жеке тұлғаларды және заңды тұлға өкілдерін қабылдауды жүргізетін тұлғаның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қабылдауын жүргізетін тұлғаның лауазымы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қабылдауын жүргізетін тұлғаның лауазымы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 күні және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әкімі аппаратының жеке және заңды тұлғаларды қабылдау кестесі: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 қазақ тілінде; мемлекеттік мекеме атауы орыс тілінде; жеке тұлғаларды және заңды тұлға өкілдерін қабылдауды жүргізетін тұлғаның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қабылдауын жүргізетін тұлғаның лауазымы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қабылдауын жүргізетін тұлғаның лауазымы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 күні және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әкімі аппаратының жеке және заңды тұлғаларды қабылдау кестесі: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 қазақ тілінде; мемлекеттік мекеме атауы орыс тілінде; жеке тұлғаларды және заңды тұлға өкілдерін қабылдауды жүргізетін тұлғаның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қабылдауын жүргізетін тұлғаның лауазымы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қабылдауын жүргізетін тұлғаның лауазымы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 күні және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әкімі аппаратының жеке және заңды тұлғаларды қабылдау кестесі: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 қазақ тілінде; мемлекеттік мекеме атауы орыс тілінде; жеке тұлғаларды және заңды тұлға өкілдерін қабылдауды жүргізетін тұлғаның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қабылдауын жүргізетін тұлғаның лауазымы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қабылдауын жүргізетін тұлғаның лауазымы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 күні және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әкімі аппаратының жеке және заңды тұлғаларды қабылдау кестесі: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 қазақ тілінде; мемлекеттік мекеме атауы орыс тілінде; жеке тұлғаларды және заңды тұлға өкілдерін қабылдауды жүргізетін тұлғаның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қабылдауын жүргізетін тұлғаның лауазымы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қабылдауын жүргізетін тұлғаның лауазымы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 күні және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әкімі аппаратының жеке және заңды тұлғаларды қабылдау кестесі: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 қазақ тілінде; мемлекеттік мекеме атауы орыс тілінде; жеке тұлғаларды және заңды тұлға өкілдерін қабылдауды жүргізетін тұлғаның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қабылдауын жүргізетін тұлғаның лауазымы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қабылдауын жүргізетін тұлғаның лауазымы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 күні және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әкімі аппаратының жеке және заңды тұлғаларды қабылдау кестесі: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 қазақ тілінде; мемлекеттік мекеме атауы орыс тілінде; жеке тұлғаларды және заңды тұлға өкілдерін қабылдауды жүргізетін тұлғаның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қабылдауын жүргізетін тұлғаның лауазымы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қабылдауын жүргізетін тұлғаның лауазымы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 күні және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әкімі аппаратының жеке және заңды тұлғаларды қабылдау кестесі: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 қазақ тілінде; мемлекеттік мекеме атауы орыс тілінде; жеке тұлғаларды және заңды тұлға өкілдерін қабылдауды жүргізетін тұлғаның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қабылдауын жүргізетін тұлғаның лауазымы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қабылдауын жүргізетін тұлғаның лауазымы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және заңды тұлғалардың өкілдерінің қабылдау күні және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әкімінің атына келіп түсетін азаматтардың өтініштері бойынша статистикалық деректер: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 қабылдауына қабылданған азаматтар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 басшылығымен қабылданған азаматтар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келіп түскен өтініштер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өтініштерінің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сұрақтар /сауалдар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әкімінің атына келіп түсетін азаматтардың өтініштері бойынша статистикалық деректер: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 қабылдауына қабылданған азаматтар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 басшылығымен қабылданған азаматтар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келіп түскен өтініштер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өтініштерінің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сұрақтар /сауалдар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әкімі атына келіп түсетін азаматтардың өтініштері бойынша статистикалық деректер: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 қабылдауына қабылданған азаматтар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 басшылығымен қабылданған азаматтар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келіп түскен өтініштер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өтініштерінің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сұрақтар /сауалдар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әкімінің атына келіп түсетін азаматтардың өтініштері бойынша статистикалық деректер: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 қабылдауына қабылданған азаматтар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 басшылығымен қабылданған азаматтар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келіп түскен өтініштер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өтініштерінің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сұрақтар /сауалдар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әкімінің атына келіп түсетін азаматтардың өтініштері бойынша статистикалық деректер: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 қабылдауына қабылданған азаматтар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 басшылығымен қабылданған азаматтар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келіп түскен өтініштер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өтініштерінің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сұрақтар /сауалдар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әкімінің атына келіп түсетін азаматтардың өтініштері бойынша статистикалық деректер: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 қабылдауына қабылданған азаматтар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 басшылығымен қабылданған азаматтар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келіп түскен өтініштер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өтініштерінің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сұрақтар /сауалдар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әкімінің атына келіп түсетін азаматтардың өтініштері бойынша статистикалық деректер: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 қабылдауына қабылданған азаматтар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 басшылығымен қабылданған азаматтар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келіп түскен өтініштер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өтініштерінің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сұрақтар /сауалдар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әкімінің атына келіп түсетін азаматтардың өтініштері бойынша статистикалық деректер: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 қабылдауына қабылданған азаматтар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 басшылығымен қабылданған азаматтар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келіп түскен өтініштер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өтініштерінің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сұрақтар /сауалдар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бойынша ЖАО жасалған ынтымақтастық туралы құжаттар тізбесі: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елдің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елдің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қою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әкімінің халыққа есеп беру кездесулерінің кестесі: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ТАӘ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ТАӘ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лауазымы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лауазымы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кездесудің күні мен уақыты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кездесудің күні мен уақыты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жәшіктердің орналасқан жері қазақ тілінде: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жәшіктердің орналасқан жері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поштасының мекен-жайы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қаласы әкімінің халыққа есеп беру кездесулерінің кестесі: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ТАӘ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ТАӘ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лауазымы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лауазымы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кездесудің күні мен уақыты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кездесудің күні мен уақыты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жәшіктердің орналасқан жері қазақ тілінде: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жәшіктердің орналасқан жері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поштасының мекен-жайы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 әкімінің халыққа есеп беру кездесулерінің кестесі: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ТАӘ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ТАӘ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лауазымы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лауазымы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кездесудің күні мен уақыты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кездесудің күні мен уақыты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жәшіктердің орналасқан жері қазақ тілінде: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жәшіктердің орналасқан жері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поштасының мекен-жайы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ауданы әкімінің халыққа есеп беру кездесулерінің кестесі: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ТАӘ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ТАӘ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лауазымы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лауазымы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кездесудің күні мен уақыты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кездесудің күні мен уақыты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жәшіктердің орналасқан жері қазақ тілінде: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жәшіктердің орналасқан жері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поштасының мекен-жайы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 ауданы әкімінің халыққа есеп беру кездесулерінің кестесі: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ТАӘ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ТАӘ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лауазымы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лауазымы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кездесудің күні мен уақыты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кездесудің күні мен уақыты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жәшіктердің орналасқан жері қазақ тілінде: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жәшіктердің орналасқан жері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поштасының мекен-жайы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ауданы әкімінің халыққа есеп беру кездесулерінің кестесі: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ТАӘ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ТАӘ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лауазымы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лауазымы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кездесудің күні мен уақыты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кездесудің күні мен уақыты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жәшіктердің орналасқан жері қазақ тілінде: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жәшіктердің орналасқан жері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поштасының мекен-жайы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Түпқараған ауданы әкімінің халыққа есеп беру кездесулерінің кестесі: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ТАӘ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ТАӘ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лауазымы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лауазымы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кездесудің күні мен уақыты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кездесудің күні мен уақыты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жәшіктердің орналасқан жері қазақ тілінде: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жәшіктердің орналасқан жері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поштасының мекен-жайы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Мұнайлы ауданы әкімінің халыққа есеп беру кездесулерінің кестесі: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ТАӘ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ТАӘ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лауазымы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жүргізетін адамның лауазымы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кездесудің күні мен уақыты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кездесудің күні мен уақыты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жәшіктердің орналасқан жері қазақ тілінде: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жәшіктердің орналасқан жері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поштасының мекен-жайы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көшелері: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көшелері: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Бейннеу ауданының елді мекендерінің көшелері: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ауданының елді мекендерінің көшелері: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ауданының елді мекендерінің көшелері: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ауданының елді мекендерінің көшелері: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ауданының елді мекендерінің көшелері: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энергиямен жабдықтау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 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клиенттермен жұмыс бойынша байланыс 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газбен жабдықтау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ТАӘ; 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клиенттермен жұмыс бойынша байланыс 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сумен жабдықтау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ТАӘ; 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клиенттермен жұмыс бойынша байланыс 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су бұру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нысан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ТАӘ; 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клиенттермен жұмыс бойынша байланыс 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қоқыс-шығару объектілері: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нысан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ТАӘ; 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клиенттермен жұмыс бойынша байланыс телефоны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пәтер иелері кооперативтері: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құрамына кіретін үйлер;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тұрғын/тұрғын емес үйлерге жалғау; төрағаның ТАӘ;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табиғи газ тарифтері: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 атауы (жеке және заңды тұлға)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 атауы (жеке және заңды тұлға)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ҚҚС-пен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ҚҚС-сыз бекітілген 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электрмен жабдықтау тарифтері: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 мекен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 атауы (жеке және заңды тұлға)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 атауы (жеке және заңды тұлға)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ҚҚС-пен бекітілген 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ҚҚС-сыз бекітілген 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жылумен жабдықтау тарифтері: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 атауы (жеке және заңды тұлға)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 атауы (жеке және заңды тұлға)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ҚҚС-пен бекітілген 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ҚҚС-сыз бекітілген 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сумен жабдықтау және су бұру тарифтері: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 мекен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 атауы (жеке және заңды тұлға)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 атауы (жеке және заңды тұлға)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ҚҚС-пен бекітілген 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ҚҚС-сыз бекітілген 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қоқыс шығару тарифтері: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 мекен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 атауы (жеке және заңды тұлға)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 атауы (жеке және заңды тұлға)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ҚҚС-пен бекітілген 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ҚҚС-сыз бекітілген 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автопарктері: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режимі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режимі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орыс тілінде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автовокзал, автобекет және жолаушыларға қызмет көрсету пунктері: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орыс тілінде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теміржол вокзалдары: мекеме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орыс тілінде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әуежайлары: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орыс тілінде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қалааралық және қалалық автобус маршруттары: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бағыт;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бағыт;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кестесі; маршрут ұзындығы; байланыс;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маршрутқа қызмет көрсету кезеңі;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компаниясының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темір жол көлігінің маршруттары: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бағыт;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бағыт;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кестесі; маршрут ұзындығы; байланыс;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маршрутқа қызмет көрсету кезеңі;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компанияларының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әуежай маршруттары: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бағыт;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бағыт;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кестесі; маршрут ұзындығы; байланыс; маршрутқа қызмет көрсету кезеңі;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компаниясының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авто жанармай құю бекеттері: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авто газ құю бекеттері: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жолдар құрылысы нысандары: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жобалаушы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жобалаушы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құны;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мердігер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мердігер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ұзақтығы;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кезеңі; қадағалау ұйымы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ұйымы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халықпен жұмыс бойынша 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жолдарды жөндеу нысандары: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түрі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түрі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жобалаушы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жобалаушы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кезеңі; қадағалау ұйымы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ұйымы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көлемі;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қаржы; халықпен жұмыс бойынша байланыс 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жолдарын абаттандыру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түрі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түрі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жобалаушы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жобалаушы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кезеңі; қадағалау ұйымы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ұйымы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көлемі;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қаржы; халықпен жұмыс бойынша байланыс 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қамту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қарттар үйлері (интернат-үйлері жалпы түрдегі мүгедектер мен қарттарға):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төсек орны; 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ресми-интернет ресурсы;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қызу желі телефон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поштасының мекенжайы;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 шоты; БСН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мүгедектер үйлері (Әлеуметтік қызмет көрсету орталықтары):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төсек орны; 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ресми-интернет ресурсы;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телефондары;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поштасының мекенжайы;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балалар үйлері: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ресми-интернет ресурсы;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телефондары;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поштасының мекенжайы;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атаулы әлеуметтік көмек алушылар жөніндегі 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қалалар/аудандар атауы қазақ тілінде: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қалалар/аудандар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саны; тағайындалған сомасы (мың теңге)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тұрғын үй көмегін алушылар жөніндегі 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қалалар/аудандар атауы қазақ тілінде: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қалалар/аудандар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саны; тағайындалған сомасы (мың теңге)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мүгедек балаларды үйде оқыту шығындарына өтемақы алушылар жөніндегі 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қалалар/аудандар атауы қазақ тілінде: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қалалар/аудандар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саны; тағайындалған сомасы (мың теңге)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есепте тұрған тұрғын үйге мұқтаж азаматтарының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мүшесінің саны; кезекке қойылған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есепте тұрған тұрғын үйге мұқтаж азаматтарының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мүшесінің саны; кезекке қойылған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ауданының есепте тұрған тұрғын үйге мұқтаж азаматтарының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мүшесінің саны; кезекке қойылған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ауданының есепте тұрған тұрғын үйге мұқтаж азаматтарының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мүшесінің саны; кезекке қойылған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ауданының есепте тұрған тұрғын үйге мұқтаж азаматтарының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мүшесінің саны; кезекке қойылған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ауданының есепте тұрған тұрғын үйге мұқтаж азаматтарының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мүшесінің саны; кезекке қойылған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ауданының есепте тұрған тұрғын үйге мұқтаж азаматтарының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мүшесінің саны; кезекке қойылған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коммуналдық тұрғын үй қорынан баспанаға мұқтаждар есебінде тұрған, оның негіздері пайда болған сәттен бастап кезектілігі ауыстырылған азаматтардың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берушінің ТАӘ; туған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мүшелерінің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қойылған күні; санаты;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мүлік; кезектің ауыстырылған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коммуналдық тұрғын үй қорынан баспанаға мұқтаждар есебінде тұрған, оның негіздеі пайда болған сәттен бастап кезектілігі ауыстырылған азаматтардың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берушінің ТАӘ; туған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мүшелерінің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қойылған күні; санаты;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мүлік; кезектің ауыстырылған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ауданының коммуналдық тұрғын үй қорынан баспанаға мұқтаждар есебінде тұрған, оның негіздеі пайда болған сәттен бастап кезектілігі ауыстырылған азаматтардың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берушінің ТАӘ; туған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мүшелерінің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қойылған күні; санаты;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мүлік; кезектің ауыстырылған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ауданының коммуналдық тұрғын үй қорынан баспанаға мұқтаждар есебінде тұрған, оның негіздеі пайда болған сәттен бастап кезектілігі ауыстырылған азаматтардың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берушінің ТАӘ; туған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мүшелерінің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қойылған күні; санаты;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мүлік; кезектің ауыстырылған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ауданының коммуналдық тұрғын үй қорынан баспанаға мұқтаждар есебінде тұрған, оның негіздеі пайда болған сәттен бастап кезектілігі ауыстырылған азаматтардың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берушінің ТАӘ; туған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мүшелерінің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қойылған күні; санаты;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мүлік; кезектің ауыстырылған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ауданының коммуналдық тұрғын үй қорынан баспанаға мұқтаждар есебінде тұрған, оның негіздеі пайда болған сәттен бастап кезектілігі ауыстырылған азаматтардың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берушінің ТАӘ; туған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мүшелерінің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қойылған күні; санаты;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мүлік; кезектің ауыстырылған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ауданының коммуналдық тұрғын үй қорынан баспанаға мұқтаждар есебінде тұрған, оның негіздеі пайда болған сәттен бастап кезектілігі ауыстырылған азаматтардың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берушінің ТАӘ; туған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мүшелерінің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қойылған күні; санаты;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мүлік; кезектің ауыстырылған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коммуналдық тұрғын үй қорынан тұрғын үй алған азаматтар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ТАӘ; 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 мүшесінің саны; кезекке қойылған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коммуналдық тұрғын үй қорынан тұрғын үй алған азаматтар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ТАӘ; 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 мүшесінің саны; кезекке қойылған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ауданының коммуналдық тұрғын үй қорынан тұрғын үй алған азаматтар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ТАӘ; 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 мүшесінің саны; кезекке қойылған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ауданының коммуналдық тұрғын үй қорынан тұрғын үй алған азаматтар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ТАӘ; 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 мүшесінің саны; кезекке қойылған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ауданының коммуналдық тұрғын үй қорынан тұрғын үй алған азаматтар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ТАӘ; 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 мүшесінің саны; кезекке қойылған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ауданының коммуналдық тұрғын үй қорынан тұрғын үй алған азаматтар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ТАӘ; 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 мүшесінің саны; кезекке қойылған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ауданының коммуналдық тұрғын үй қорынан тұрғын үй алған азаматтар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ТАӘ; туған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 мүшесінің саны; кезекке қойылған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әкімінің аппараты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ірі супермаркеттері мен базарларының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алаңы;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телефоны; электрондық поштасының мекенжайы;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ресми-интернет ресурсы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жұмысқа орналастыру және жұмыспен қамту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нәтижелі жұмыспен қамтуды және жаппай кәсіпкерлікті дамытудың 2017 – 2021 жылдарға арналған "Еңбек" мемлекеттік бағдарламасына қатысушылар статистикасы: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қалалар, аудандар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қалалар, аудандар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жалпы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бағдарламаға қатысушылар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жұмыспен қамту орталығына жүгінген жұмыссыздар статистикасы: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қалалар/аудандар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қалалар/аудандар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адамдардың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адамдар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жүгінген адамдар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орналастырылған адамдар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 ретінде есепте тұрған мүгедектер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жүмысқа орналастырылған мүгедектер саны;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бос орындар жәрмеңкесін өткізу статистикасы: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қалалар/аудандар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қалалар/аудандар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жәрмеңкесінің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берушілер-қатысушылары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жарияланған бос орындарының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қатысушылардың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көрсеткен қызметтердің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сауда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шағын және орта кәсіпкерлікте жұмыспен қамтылғандар саны: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қалалар/аудандар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қалалар/аудандар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адам саны; кезең;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орта кәсіпкерлікте жұмыспен қамтылғандар саны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шағын және орта кәсіпкерлік субъектілерімен өндірілген тауарлар, қызметтер мен жұмыстар көлемі (теңге): қалалар/ аудандар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қалалар/аудандар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кәсіпорындар өндіретін тауарлар, қызметтері мен жұмыстарды өндіру көлемі (млн. теңге)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бағдарламалар тұрғысында Маңғыстау облысына микрокредиттік ұйымдарымен берілген микрокредиттер;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тіркелген (қолданыстағы) микрокредиттік ұйымдар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берілген несиелер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тұлғаларға берілген несиелер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берілген шағын несиелер сомасы (мың тенге);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тұлғаларға берілген шағын несиелер сомасы (мың тенге);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жылмен салыстырғанда қарқыны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тауар өндіруші кәсіпорындары: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 қызмет бағыты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бағыты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қала/аудан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қала/аудан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ресми-интернет ресурстары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инвестициялар және туризмды дамыту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 қоржынына кіретін әлеуметтік маңызы бар сауда-саттық (азық-түлік) тауарлары: өнім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(теңге)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кәсіпкерлікті қолдау жөніндегі ұйымдары: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ұйымның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 қала/аудан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бос жер учаскелері: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учаскесінің сипаттамасы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учаскесінің сипаттамасы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аудан/қала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орыс тілінде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жер қатынастары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шетел инвестицияларының қатысуымен біріккен кәсіпорындар тізбесі: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 қызмет бағыттары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бағыттары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аудан/қала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аудан/қала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инвестициялар және туризмды дамыту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бойынша іске асырылған инвестициялық жобалар туралы ақпарат: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 орыс тілінде; жобаның бастамашысы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жобаның бастамашысы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бастамашысының акционерлері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бастамашысының акционерлері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қатысушылар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қатысушылар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кезеңі (жылдар);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қысқаша сипаттамасы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қысқаша сипаттамасы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өткізу рыногы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өткізу рыногы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өндіріс көлемі; жобаны іске асыру орны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жобаны іске асыру орны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жалпы құны; инвестициялар көзі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көзі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құрылымы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құрылымы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беру; жобаның қазіргі жай-күйі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қазіргі жай-күйі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жобаның әлеуметтік ықпалы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әлеуметтік ықпалы орыс тілінде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инвестициялар және туризмды дамыту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бойынша "Бизнестің жол картасы 2020" бизнесті қолдау мен дамытудың мемлекеттік бағдарламасы шеңберінде субсидияланатын жобалар туралы ақпарат: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орыс тілінде; қысқаша сипаттамасы қазақ тілінде: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қысқаша сипаттамасы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кезеңі, жылдар;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 сомасы, мың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әлеуметтік ықпалы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әлеуметтік ықпалы орыс тілінде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импорты туралы ақпарат: өнім түрі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түрі орыс тілінде; импорттаушының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импорттаушының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 көлемі (мың АҚШ доллар);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(есепті тоқсан); өткен кезеңмен салыстыру (тоқсан); республика импортының жалпы көлемінен үлесі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инвестициялар және туризмды дамыту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ауруханалары: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байланыс нөмірлері;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(коды бар телефон);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ресми-интернет ресурстары;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поштасының мекенжайы;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коды бар телефон нөмірі (қабылдау);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басшылықтың азаматтарды қабылдау күндері;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байланыс деректері мен қызмет көрсету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байланыс деректері мен қызмет көрсету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бар болуы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бар болуы орыс тілінде; төсек орын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ұйымға дейінгі баратын маршруттардың жол жүрісі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стоматологиялық кабинеттері: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байланыс нөмірлері;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(коды бар телефон);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ресми-интернет ресурстары;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поштасының мекенжайы;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коды бар телефон нөмірі (қабылдау);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басшылықтың азаматтарды қабылдау күндері;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байланыс деректері мен қызмет көрсету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байланыс деректері мен қызмет көрсету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ұйымға дейінгі баратын маршруттардың жол жүрісі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емханалары: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емхананың қызмет көрсету аймағы; қоғамдық байланыс нөмірлері;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(телефон коды);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ресми-интернет ресурсы;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поштасының мекенжайы;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коды бар телефон нөмірі (қабылдау);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басшылықтың азаматтарды қабылдау күндері;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байланыс деректері мен қызмет көрсету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байланыс деректері мен қызмет көрсету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бар болуы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бар болуы орыс тілінде; медициналық ұйымға дейін баратын автобус маршрутының жол жүрісі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фельшерлік-акушерлік пункттері: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емхананың қызмет көрсету аймағы; қоғамдық байланыс нөмірлері;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(телефон коды);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ресми-интернет ресурсы;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поштасының мекенжайы;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коды бар телефон нөмірі (қабылдау);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басшылықтың азаматтарды қабылдау күндері;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байланыс деректері мен қызмет көрсету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байланыс деректері мен қызмет көрсету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бар болуы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бар болуы орыс тілінде; медициналық ұйымға дейін баратын автобус маршрутының жол жүрісі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диспансерлері: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емхананың қызмет көрсету аймағы; қоғамдық байланыс нөмірлері;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(телефон коды);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ресми-интернет ресурсы;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поштасының мекенжайы;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коды бар телефон нөмірі (қабылдау);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басшылықтың азаматтарды қабылдау күндері;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байланыс деректері мен қызмет көрсету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байланыс деректері мен қызмет көрсету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бар болуы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бар болуы орыс тілінде; медициналық ұйымға дейін баратын автобус маршрутының жол жүрісі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перзентханалары: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емхананың қызмет көрсету аймағы; қоғамдық байланыс нөмірлері;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(телефон коды);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ресми-интернет ресурсы;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поштасының мекенжайы;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коды бар телефон нөмірі (қабылдау);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басшылықтың азаматтарды қабылдау күндері;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байланыс деректері мен қызмет көрсету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көрсетілетін қызмет түрлері байланыс деректері мен қызмет көрсету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бар болуы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бар болуы орыс тілінде; медициналық ұйымға дейін баратын автобус маршрутының жол жүрісі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дәріханалары (дәрі-дәрмектерді бөлшек сауда арқылы сатуға арналған құралдар олар арқылы амбулаториялық-емханалық дірі- дәрмектер тегін көрсетіледі):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 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телефондары;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ресми-интернет ресурстары; электрондық поштасының мекенжайы;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коды бар телефон нөмірі (қабылдау);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дәріханаға дейін баратын автобус маршрутының жол жүрісі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мектептері: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мектептердің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мектептердің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түрі;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(адам) саны; қала/аудан қазақ тілінде; қала/аудан орыс тілінде; орналасқан мекенжайы қазақ тілінде; 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ресми-интернет ресурсы (сайт)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облысындағы балабақшалары: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ТАӘ; балабақша түрі; тәрбиеленушілер (адам)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қала/аудан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қала/аудан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ресми-интернет ресурсы (сайт)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арнайы және интернат ұйымдары: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бағыты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бағыты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(адам) саны; қала/аудан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қала/аудан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орналасқан мекенжайы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ресми-интернет ресурсы (сайт)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техникалық және кәсіптік білім беру мекемелері (колледждері):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 түрі (мемлекеттік/жекеменшік)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 түрі (мемлекеттік/жекеменшік)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бағыты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бағыты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мамандықтар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мамандықтар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 саны; қала/аудан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қала/аудан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ресми-интернет ресурсы (сайт)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қосымша білім беру ұйымдары: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 қызмет бағыты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бағыты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қазақ тілінде; қала/аудан орыс тілінде;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ресми-интернет ресурсы (сайт)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білім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жастар ұйымдары: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 қызмет бағыты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бағыты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қазақ тілінде; қала/аудан орыс тілінде;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ресми-интернет ресурсы (сайт)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ішкі саясат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мәдениет мекемелері (сарайлар/мәдениет үйлері, цирк, хайуанаттар бағы):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мекеменің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мекеменің атауы орыс тілінде; қызмет түрі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ресми-интернет ресурсы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музейлері: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телефондары; электрондық поштасының мекенжайы;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ресми-интернет ресурсы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кітапханалары: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телефондары; электрондық поштасының мекенжайы;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ресми-интернет ресурсы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театрлары: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отыратын орын саны; басшысының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облысынының кинотеатрлары: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кинотеатр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отыратын орын саны; басшысының ТАӘ; 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тарихи және мәдени ескерткіштері: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нысанының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нысанының атауы орыс тілінде; ескерткіш түрі; басшысының ТАӘ;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жоспарланған мәдени іс-шаралар тізбесі: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 өткізу орны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 өткізу орны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 өткізу күні және уақыты;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тұлғалар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спорттық нысандары (кешендер, стадиондар):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отыратын орын саны; басшысының ТАӘ;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телефондары; электрондық поштасының мекенжайы;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сайты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дене шынықтыру және спорт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облысынының спорт мектептері: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мектебінің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мектебінің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дене шынықтыру және спорт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жеке спорт ұйымдары: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мәртебесі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мәртебесі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қазақ тілінде; қала/аудан орыс тілінде;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дене шынықтыру және спорт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спортшыларының оқу-жаттығу жиындарын және спорттық жарыстарды өткізуі және қатысуы: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 түрі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 түрі орыс тілінде; қатысушылар саны; жеңімпаздар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орын алған, спортшылар 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 алған спортшылар саны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дене шынықтыру және спорт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облысынының демалыс орындары: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орнының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орнының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орыс тілінде;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маусымдылығы;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түрі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түрі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ТАӘ;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инвестициялар және туризмды дамыту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қонақ үйлері: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орыс тілінде;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түрі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түрі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 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сайты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инвестициялар және туризмды дамыту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шипажайлары: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жылы;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маусымдылығы;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түрі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түрі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 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сайты 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инвестициялар және туризмды дамыту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туроператорлары (туристік нысандар және агенттіктер):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 атауы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инвестициялар және туризмды дамыту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туристік маршруттары: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туристік маршрут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туристік маршрут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мақсаты; туристердің жұру жолы; туристік маршруттың ұзақтығы;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түрі;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инвестициялар және туризмды дамыту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ерекше қорғалатын табиғи аумақтарының тізбесі: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бөлімдер (кімнің қарауында); ресми сайты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табиғи ресурстар және табиғат пайдалануды реттеу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бұқаралық ақпарат құралдары: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редактордың ТАӘ; тілі;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мерзімділігі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мерзімділігі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 орыс тілінде; таратылымы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таратылымы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орыс тілінде;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ішкі саясат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саяси партияларының филиалдары: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партиялардың облыстық филиалдарының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партиялардың облыстық филиалдарының атауы орыс тілінде; төрағасының ТАӘ;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ішкі саясат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үкіметтік емес ұйымдары: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нысаны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нысаны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ішкі саясат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және тіл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облысында тіркелген діни бірлестіктер және олардың филиалдары: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бірлестік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 қала/аудан қазақ тілінде; қала/аудан орыс тілінде;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телефондары; электрондық поштасының мекенжайы;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дін істері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ғибадат (ғимараттары):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 сыйымдылығы; қала/аудан қазақ тілінде; қала/аудан орыс тілінде;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дін істері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облысында тілдерді дамыту және насихаттау бойынша өткізілетін іс-шаралар: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орны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орны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ветеринария саласындағы кәсіпкерлік қызметті жүзеге асыратын аттестатталған жеке және заңды тұлғалар: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орыс тілінде; басшысының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нөмірі; берілген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түрлері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қала/аудан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қала/аудан орыс тілінде; 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ветеринария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агроөнеркәсіптік кешен нысандары (оның ішінде ет өңдеу кәсіпорындары, орман және балық шаруашылығы өнімдерін шығаратын кәсіпорындар):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ТАӘ; қызмет көрсету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қала/аудан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қала/аудан орыс тілінде; 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ауыл шаруашылығы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ауыл шаруашылығының жалпы өнім көлемі: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өнім түрі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өнім түрі орыс тілінде; өлшем бірлігі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өнім көлемі; өткен жылмен салыстырғандағы динамикасы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экономика министрлігінің Статистика комитеті Маңғыстау облысының Статистика департаменті" РММ (келісім бойынша)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облысында өндірілген ет (тірі салмақта), сүт, жұмыртқа: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көлемі; өткен жылмен салыстырғандағы қарқыны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экономика министрлігінің Статистика комитеті Маңғыстау облысының Статистика департаменті" РММ (келісім бойынша)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ірі қара мал басы: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(мың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жылмен салыстырғандағы қарқыны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ауыл шаруашылығы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жеміс-көкөніс өнімдерін өндіретін кәсіпорындар: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түрлері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түрлері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қазақ тілінде; қала/аудан орыс тілінде;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тәртібі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ауыл шаруашылығы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облысындағы жекешелендіру бойынша ақпарат: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түрі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түрі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өткізілген нысандар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өткізілген нысандар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өткізілген нысандар түрі және саны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өткізілген нысандар түрі және саны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өткізу әдістемесі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өткізу әдістемесі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қаржы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мемлекеттік мүлікті мүліктік жалдауға және сенімгерлік басқаруға беру жөніндегі ақпарат: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(шаршы метр); жоспарланған түсімі (мың теңге);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түсім (мың теңге); орындалуы пайызы (жалпы сомасы)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қаржы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коммуналдық меншік нысанын сенімгерлік басқаруға және жалға беруге арналған конкурстар туралы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берушілер саны; нарықтық құны (теңге); баланстық құны, сауда-саттық өткізу күні, уақыты және орны;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басқаруға беру мерзімі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қаржы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әлеуметтік мақсаттағы нысандардың құрылысы;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алаңы; қала/аудан қазақ тілінде; қала/аудан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жоспарлаған пайдалануға беру күні; тапсырыс беруші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компаниясы (мердігерлік ұйым)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компаниясы (мердігерлік ұйым)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поштасы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құрылыс, сәулет және қала құрылысы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 тұрғын үй құрылысы: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алаңы;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басталуы; жоспарлаған пайдалануға беру күні; тапсырыс беруші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компаниясы (мердігерлік ұйым)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компаниясы (мердігерлік ұйым)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поштасы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құрылыс, сәулет және қала құрылысы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облысында инженерлік- коммуникациялық инфрақұрылым құрылысы;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алаңы; қала/аудан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орыс тілінде;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басталуы; жоспарлаған пайдалануға беру күні; тапсырыс беруші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компаниясы (мердігерлік ұйым)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компаниясы (мердігерлік ұйым)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поштасы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құрылыс, сәулет және қала құрылысы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облысында пайдалануға берілген тұрғын үйлердің шаршы метр көлемі: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тұрғын үй (мың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кезегінде тұрғандарға жалға берілетін тұрғын үй, (мың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құрылысы (мың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тұрғын үйлердің жалпы көлемі (мың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санаттағыларға тұрғын үй құрылыс жинақтары жүйесі арқылы өткізілетін кредиттік тұрғын үй (мың шаршы метр)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құрылыс, сәулет және қала құрылысы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өнеркәсібі бойынша статистикалық деректер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(тау-кен өндіретін өнеркәсібі және карьерлерді қазу көлемі, басқа да металл емес минералды өнімдерінің қөлемі, жеңіл өнеркәсіп өнімдерінің көлемі, машина жасау өнімдерінің көлемі, дайын металл бұйымдарының көлемі):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көрсеткіш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көрсеткіш орыс тілінде; кезең;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жылмен салыстырғандағы қарқыны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экономика министрлігінің Статистика комитеті Маңғыстау облысының Статистика департаменті" РММ (келісім бойынша)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өнеркәсіп нысандары: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атауы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ТАӘ;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бағыты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бағыты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орыс тілінде;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режимі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режимі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 электрондық поштасының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инвестициялар және туризмды дамыту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кен орындары: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орындарының атауы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орындарының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 түрі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 түрі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көрсететін ұйым; кен орындардың орналасуы;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инвестициялар және туризмды дамыту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төтенше жағдайлар департаментінің өрт қауіпсіздігі бойынша тексеру нәтижелері: тексерілген нысандар;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жауапкершілікке тартылғандар;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БАҚ-пен жұмыс; тіркелген ақпараттар; тіркелген өрттер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министрлігінің Төтенше жағдайлар комитеті Маңғыстау облысының Төтенше жағдайлар департаменті" ММ (келісім бойынша)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барлық қала мен елді мекендерінің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схемалары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егжей-тегжейлі жоспарлау жобалары: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атауы қазақ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атауы 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түрі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түрі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жылдағы халық саны (жыл/адамы); есепті мерзімдегі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саны (жыл/адамы);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жобаға тапсырыс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жобаға тапсырыс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әзірлеуші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бекіткен күні, кіммен, шешім №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бекіткен күні, кіммен, шешім № орыс тілінде; нақты жай-күйі, (жинақтылығы, Auto CAD, Coreldraw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басқа бағдарламамен әзірленген (болған жағдайда); әзірлеу/түзету сатысы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әзірлеу/түзету сатысы орыс тілінде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құрылыс, сәулет және қала құрылысы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облысындағы жер учаскелерін коммерциялық мақсатта іске асырылғаны: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аукциондар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алаңы;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арқылы сатылғандары, гектар; бағасы, мың теңге; құқық түрі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түрі орыс тілінде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 күніне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жер қатынастары басқармасы" ММ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 әкімдігінің іс басқармасы" МКМ жүзеге асыратын пайдалану нысандарының тізбесі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қаңтар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 әкімдігінің іс басқармасы"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күндерінде өткізілетін іс-шаралардың тізбесі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іс-шаралар бойынша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бекітілген сәттен бастап 3 жұмыс күні ішінде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 аппаратының "Қоғамдық келісім"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ІІМ ТЖК-нің төтенше жағдайлардың алдын алу және олардың салдарын жою жөніндегі жоспарына сәйкес орындалған азаматтық қорғау іс-шараларының тізбесі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 аппаратының "Жұмылдыру дайындығы, аумақтық қорғаныс және азаматтық қорғаныс басқармасы" коммуналдық мемлекеттік мекемесі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аббревиатуралардың ажыратылып жазылуы: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АЖО - автоматтандырылған жұмыс орны;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- бұқаралық ақпарат құралдары;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- бизнес-сәйкестендіру нөмірі;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- жергілікті атқарушы орган;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- қосылған құн салығы;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ІІМ ТЖК – Қазақстан Республикасы Ішкі істер министрлігінің Төтенше жағдайлар комитеті;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 - пәтер иелері кооперативі;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РММ – республикалық мемлекеттік мекеме;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ТАӘ - тегі, аты, әкесінің аты;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ҮЕҰ - үкіметтік емес ұйым.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