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df24" w14:textId="a42d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2014 жылғы 25 қарашадағы № 290 "Маңғыстау облысының спортшыларына ай сайын ақшалай үлес төлеу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19 шілдедегі № 230 қаулысы. Маңғыстау облысы Әділет департаментінде 2016 жылғы 18 тамызда № 3136 болып тіркелді. Күші жойылды-Маңғыстау облысы әкімдігінің 2017 жылғы 6 қазандағы № 229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06.10.2017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2014 жылғы 3 шілдедегі "</w:t>
      </w:r>
      <w:r>
        <w:rPr>
          <w:rFonts w:ascii="Times New Roman"/>
          <w:b w:val="false"/>
          <w:i w:val="false"/>
          <w:color w:val="000000"/>
          <w:sz w:val="28"/>
        </w:rPr>
        <w:t>Дене шынықтыру және спорт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облыс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2014 жылғы 25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облысының спортшыларына ай сайын ақшалай үлес төлеу туралы" қаулысына (нормативтік құқықтық актілерді мемлекеттік тіркеу Тізілімінде № 2546 болып тіркелген, 2014 жылғы 22 желтоқсанда "Әділет" ақпараттық-құқықтық жүйесінде жарияланған)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3 - 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 сайын ақшалай үлес алуға белгіленетін адамдардың тізбесін анықтайтын жұмыс тобының құрамына (бұдан әрі – Құрам):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Елизарова Рушания Фаритовна "Маңғыстау облысының дене шынықтыру және спорт басқармасы" мемлекеттік мекемесі басшысының міндетін атқарушы, жұмыс тобы жетекшісінің орынбасары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болып енгізілсін;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С. И. Пахомов шығарылсын.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дене шынықтыру және спорт басқармасы" мемлекеттік мекемесі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Б.Ғ. Нұрғазиеваға жүктелсін.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С.Б. Нарешова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07 2016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дене шынықтыру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спорт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 басшысының міндетін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Р.Ф. Елизарова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07 2016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