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f138e" w14:textId="26f13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11 тамыздағы № 241 "Кәсіпкерлік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2016 жылғы 08 қыркүйектегі № 269 қаулысы. Маңғыстау облысы Әділет департаментінде 2016 жылғы 07 қазанда № 3155 болып тіркелді. Күші жойылды-Маңғыстау облысы әкімдігінің 2020 жылғы 8 сәуірдегі № 54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08.04.2020 </w:t>
      </w:r>
      <w:r>
        <w:rPr>
          <w:rFonts w:ascii="Times New Roman"/>
          <w:b w:val="false"/>
          <w:i w:val="false"/>
          <w:color w:val="ff0000"/>
          <w:sz w:val="28"/>
        </w:rPr>
        <w:t>№ 54</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Жергілікті мемлекеттік басқару және өзін-өзі басқару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заңдарына, 2016 жылғы 6 сәуірдегі Қазақстан Республикасының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заңының 26 бабына және Қазақстан Республикасы Ұлттық экономика министрінің 2015 жылғы 9 желтоқсандағы </w:t>
      </w:r>
      <w:r>
        <w:rPr>
          <w:rFonts w:ascii="Times New Roman"/>
          <w:b w:val="false"/>
          <w:i w:val="false"/>
          <w:color w:val="000000"/>
          <w:sz w:val="28"/>
        </w:rPr>
        <w:t>№ 760</w:t>
      </w:r>
      <w:r>
        <w:rPr>
          <w:rFonts w:ascii="Times New Roman"/>
          <w:b w:val="false"/>
          <w:i w:val="false"/>
          <w:color w:val="000000"/>
          <w:sz w:val="28"/>
        </w:rPr>
        <w:t xml:space="preserve"> "Кәсіпкерлік саласындағы мемлекеттік көрсетілетін қызметтер стандарттарын бекіту туралы" Қазақстан Республикасы Ұлттық экономика министрінің 2015 жылғы 24 сәуірдегі № 352 бұйрығына өзгерістер енгізу туралы" бұйрығына (Нормативтік құқықтық актілерді мемлекеттік тіркеу тізілімінде № 13233 тіркелген) сәйкес облыс әкімдігі ҚАУЛЫ ЕТЕДІ:</w:t>
      </w:r>
    </w:p>
    <w:bookmarkEnd w:id="0"/>
    <w:bookmarkStart w:name="z1" w:id="1"/>
    <w:p>
      <w:pPr>
        <w:spacing w:after="0"/>
        <w:ind w:left="0"/>
        <w:jc w:val="both"/>
      </w:pPr>
      <w:r>
        <w:rPr>
          <w:rFonts w:ascii="Times New Roman"/>
          <w:b w:val="false"/>
          <w:i w:val="false"/>
          <w:color w:val="000000"/>
          <w:sz w:val="28"/>
        </w:rPr>
        <w:t xml:space="preserve">
      1. "Кәсіпкерлік саласындағы мемлекеттік көрсетілетін қызметтер регламенттерін бекіту туралы" Маңғыстау облысы әкімдігінің 2015 жылғы 11 тамыздағы </w:t>
      </w:r>
      <w:r>
        <w:rPr>
          <w:rFonts w:ascii="Times New Roman"/>
          <w:b w:val="false"/>
          <w:i w:val="false"/>
          <w:color w:val="000000"/>
          <w:sz w:val="28"/>
        </w:rPr>
        <w:t>№ 241</w:t>
      </w:r>
      <w:r>
        <w:rPr>
          <w:rFonts w:ascii="Times New Roman"/>
          <w:b w:val="false"/>
          <w:i w:val="false"/>
          <w:color w:val="000000"/>
          <w:sz w:val="28"/>
        </w:rPr>
        <w:t xml:space="preserve"> қаулысына (Нормативтік құқықтық актілерді мемлекеттік тіркеу тізілімінде № 2829 тіркелген, 2015 жылғы 5 қазанда "Әділет" ақпараттық – құқықтық жүйесінде жариаланған)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 w:id="2"/>
    <w:p>
      <w:pPr>
        <w:spacing w:after="0"/>
        <w:ind w:left="0"/>
        <w:jc w:val="both"/>
      </w:pPr>
      <w:r>
        <w:rPr>
          <w:rFonts w:ascii="Times New Roman"/>
          <w:b w:val="false"/>
          <w:i w:val="false"/>
          <w:color w:val="000000"/>
          <w:sz w:val="28"/>
        </w:rPr>
        <w:t>
      "1. Қоса беріліп отырған:</w:t>
      </w:r>
    </w:p>
    <w:bookmarkEnd w:id="2"/>
    <w:bookmarkStart w:name="z4" w:id="3"/>
    <w:p>
      <w:pPr>
        <w:spacing w:after="0"/>
        <w:ind w:left="0"/>
        <w:jc w:val="both"/>
      </w:pPr>
      <w:r>
        <w:rPr>
          <w:rFonts w:ascii="Times New Roman"/>
          <w:b w:val="false"/>
          <w:i w:val="false"/>
          <w:color w:val="000000"/>
          <w:sz w:val="28"/>
        </w:rPr>
        <w:t>
      1)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 регламенті;</w:t>
      </w:r>
    </w:p>
    <w:bookmarkEnd w:id="3"/>
    <w:bookmarkStart w:name="z5" w:id="4"/>
    <w:p>
      <w:pPr>
        <w:spacing w:after="0"/>
        <w:ind w:left="0"/>
        <w:jc w:val="both"/>
      </w:pPr>
      <w:r>
        <w:rPr>
          <w:rFonts w:ascii="Times New Roman"/>
          <w:b w:val="false"/>
          <w:i w:val="false"/>
          <w:color w:val="000000"/>
          <w:sz w:val="28"/>
        </w:rPr>
        <w:t>
      2)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көрсетілетін қызмет регламенті;</w:t>
      </w:r>
    </w:p>
    <w:bookmarkEnd w:id="4"/>
    <w:bookmarkStart w:name="z6" w:id="5"/>
    <w:p>
      <w:pPr>
        <w:spacing w:after="0"/>
        <w:ind w:left="0"/>
        <w:jc w:val="both"/>
      </w:pPr>
      <w:r>
        <w:rPr>
          <w:rFonts w:ascii="Times New Roman"/>
          <w:b w:val="false"/>
          <w:i w:val="false"/>
          <w:color w:val="000000"/>
          <w:sz w:val="28"/>
        </w:rPr>
        <w:t>
      3) "Бизнестің жол картасы – 2020" бизнесті қолдау мен дамытудың бірыңғай бағдарламасы шеңберінде мемлекеттік гранттар беру" мемлекеттік көрсетілетін қызмет регламенті;</w:t>
      </w:r>
    </w:p>
    <w:bookmarkEnd w:id="5"/>
    <w:bookmarkStart w:name="z7" w:id="6"/>
    <w:p>
      <w:pPr>
        <w:spacing w:after="0"/>
        <w:ind w:left="0"/>
        <w:jc w:val="both"/>
      </w:pPr>
      <w:r>
        <w:rPr>
          <w:rFonts w:ascii="Times New Roman"/>
          <w:b w:val="false"/>
          <w:i w:val="false"/>
          <w:color w:val="000000"/>
          <w:sz w:val="28"/>
        </w:rPr>
        <w:t>
      4)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 регламенті бекітілсін.";</w:t>
      </w:r>
    </w:p>
    <w:bookmarkEnd w:id="6"/>
    <w:bookmarkStart w:name="z8" w:id="7"/>
    <w:p>
      <w:pPr>
        <w:spacing w:after="0"/>
        <w:ind w:left="0"/>
        <w:jc w:val="both"/>
      </w:pPr>
      <w:r>
        <w:rPr>
          <w:rFonts w:ascii="Times New Roman"/>
          <w:b w:val="false"/>
          <w:i w:val="false"/>
          <w:color w:val="000000"/>
          <w:sz w:val="28"/>
        </w:rPr>
        <w:t xml:space="preserve">
       көрсетілген қаулымен бекітілген "Бизнестің жол картасы – 2020" бағдарламасы шеңберінде кредиттер бойынша сыйақы мөлшерлемесіне субсидия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тақырыбы мынадай редакцияда жазылсын:</w:t>
      </w:r>
    </w:p>
    <w:bookmarkEnd w:id="8"/>
    <w:bookmarkStart w:name="z10" w:id="9"/>
    <w:p>
      <w:pPr>
        <w:spacing w:after="0"/>
        <w:ind w:left="0"/>
        <w:jc w:val="both"/>
      </w:pPr>
      <w:r>
        <w:rPr>
          <w:rFonts w:ascii="Times New Roman"/>
          <w:b w:val="false"/>
          <w:i w:val="false"/>
          <w:color w:val="000000"/>
          <w:sz w:val="28"/>
        </w:rPr>
        <w:t>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 регламенті";</w:t>
      </w:r>
    </w:p>
    <w:bookmarkEnd w:id="9"/>
    <w:bookmarkStart w:name="z11" w:id="10"/>
    <w:p>
      <w:pPr>
        <w:spacing w:after="0"/>
        <w:ind w:left="0"/>
        <w:jc w:val="both"/>
      </w:pPr>
      <w:r>
        <w:rPr>
          <w:rFonts w:ascii="Times New Roman"/>
          <w:b w:val="false"/>
          <w:i w:val="false"/>
          <w:color w:val="000000"/>
          <w:sz w:val="28"/>
        </w:rPr>
        <w:t>
      1 бөлімнің 1 тармағы мынадай редакцияда жазылсын:</w:t>
      </w:r>
    </w:p>
    <w:bookmarkEnd w:id="10"/>
    <w:bookmarkStart w:name="z12" w:id="11"/>
    <w:p>
      <w:pPr>
        <w:spacing w:after="0"/>
        <w:ind w:left="0"/>
        <w:jc w:val="both"/>
      </w:pPr>
      <w:r>
        <w:rPr>
          <w:rFonts w:ascii="Times New Roman"/>
          <w:b w:val="false"/>
          <w:i w:val="false"/>
          <w:color w:val="000000"/>
          <w:sz w:val="28"/>
        </w:rPr>
        <w:t>
      "1.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қызметті (бұдан әрі – мемлекеттік көрсетілетін қызмет) облыстың жергілікті атқарушы органы тұлғасында "Маңғыстау облысының кәсіпкерлік және сауда басқармасы" мемлекеттік мекемесі, "Даму" кәсіпкерлікті дамыту қоры" акционерлік қоғамы (бұдан әрі – көрсетілетін қызметті беруші) көрсетеді.</w:t>
      </w:r>
    </w:p>
    <w:bookmarkEnd w:id="11"/>
    <w:bookmarkStart w:name="z13" w:id="12"/>
    <w:p>
      <w:pPr>
        <w:spacing w:after="0"/>
        <w:ind w:left="0"/>
        <w:jc w:val="both"/>
      </w:pPr>
      <w:r>
        <w:rPr>
          <w:rFonts w:ascii="Times New Roman"/>
          <w:b w:val="false"/>
          <w:i w:val="false"/>
          <w:color w:val="000000"/>
          <w:sz w:val="28"/>
        </w:rPr>
        <w:t>
       Өтініштерді қабылдау мен мемлекеттік қызмет көрсету нәтижелерін беруді көрсетілетін қызметті берушінің кеңсесі жүзеге асырады.</w:t>
      </w:r>
    </w:p>
    <w:bookmarkEnd w:id="12"/>
    <w:bookmarkStart w:name="z14" w:id="13"/>
    <w:p>
      <w:pPr>
        <w:spacing w:after="0"/>
        <w:ind w:left="0"/>
        <w:jc w:val="both"/>
      </w:pPr>
      <w:r>
        <w:rPr>
          <w:rFonts w:ascii="Times New Roman"/>
          <w:b w:val="false"/>
          <w:i w:val="false"/>
          <w:color w:val="000000"/>
          <w:sz w:val="28"/>
        </w:rPr>
        <w:t>
       Қолданыстағы кредит бойынша номиналды сыйақы мөлшерлемесін "Бизнестің жол картасы 2020" бизнесті қолдау мен дамытудың бірыңғай бағдарламасында көзделген мөлшерге дейін төмендету туралы қолдаухаттарды қабылдауды екінші деңгейдегі банктер, лизингтік компания жүзеге асырады.";</w:t>
      </w:r>
    </w:p>
    <w:bookmarkEnd w:id="13"/>
    <w:bookmarkStart w:name="z15" w:id="14"/>
    <w:p>
      <w:pPr>
        <w:spacing w:after="0"/>
        <w:ind w:left="0"/>
        <w:jc w:val="both"/>
      </w:pPr>
      <w:r>
        <w:rPr>
          <w:rFonts w:ascii="Times New Roman"/>
          <w:b w:val="false"/>
          <w:i w:val="false"/>
          <w:color w:val="000000"/>
          <w:sz w:val="28"/>
        </w:rPr>
        <w:t>
      2 бөлімнің 4 тармағы мынадай редакцияда жазылсын:</w:t>
      </w:r>
    </w:p>
    <w:bookmarkEnd w:id="14"/>
    <w:bookmarkStart w:name="z16" w:id="15"/>
    <w:p>
      <w:pPr>
        <w:spacing w:after="0"/>
        <w:ind w:left="0"/>
        <w:jc w:val="both"/>
      </w:pPr>
      <w:r>
        <w:rPr>
          <w:rFonts w:ascii="Times New Roman"/>
          <w:b w:val="false"/>
          <w:i w:val="false"/>
          <w:color w:val="000000"/>
          <w:sz w:val="28"/>
        </w:rPr>
        <w:t>
      "4. Көрсетілетін қызметті берушінің өтінішті және "Кәсіпкерлік саласындағы мемлекеттік көрсетілетін қызметтер стандарттарын бекіту туралы" Қазақстан Республикасы Ұлттық экономика министрінің 2015 жылғы 24 сәуірдегі № 352 бұйрығымен (Нормативтік құқықтық актілерді мемлекеттік тіркеу тізілімінде № 11181 болып тіркелген) бекітілген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 стандартының (бұдан әрі – Стандарт) 9-тармағында көрсетілген толық құжаттар топтамасын (бұдан әрі – құжаттар топтамасы) қабылдауы мемлекеттік қызмет көрсету бойынша рәсімдерді (іс-қимылдарды) бастауға негіздеме болып табылады.";</w:t>
      </w:r>
    </w:p>
    <w:bookmarkEnd w:id="15"/>
    <w:bookmarkStart w:name="z17" w:id="16"/>
    <w:p>
      <w:pPr>
        <w:spacing w:after="0"/>
        <w:ind w:left="0"/>
        <w:jc w:val="both"/>
      </w:pPr>
      <w:r>
        <w:rPr>
          <w:rFonts w:ascii="Times New Roman"/>
          <w:b w:val="false"/>
          <w:i w:val="false"/>
          <w:color w:val="000000"/>
          <w:sz w:val="28"/>
        </w:rPr>
        <w:t>
      3 бөлімнің 8 тармағы мынадай редакцияда жазылсын:</w:t>
      </w:r>
    </w:p>
    <w:bookmarkEnd w:id="16"/>
    <w:bookmarkStart w:name="z18" w:id="17"/>
    <w:p>
      <w:pPr>
        <w:spacing w:after="0"/>
        <w:ind w:left="0"/>
        <w:jc w:val="both"/>
      </w:pPr>
      <w:r>
        <w:rPr>
          <w:rFonts w:ascii="Times New Roman"/>
          <w:b w:val="false"/>
          <w:i w:val="false"/>
          <w:color w:val="000000"/>
          <w:sz w:val="28"/>
        </w:rPr>
        <w:t>
      "8.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берушілермен өзара іс-қимыл тәртібінің сипаттамасы осы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 регламентің қосымшасына сәйкес мемлекеттік қызмет көрсетудің бизнес-процестерінің анықтамалығында көрсетіледі. Мемлекеттік қызмет көрсетудің бизнес-процестері анықтамалығы көрсетілетін қызметті берушінің интернет – ресурсында орналастырылады.";</w:t>
      </w:r>
    </w:p>
    <w:bookmarkEnd w:id="17"/>
    <w:bookmarkStart w:name="z19" w:id="18"/>
    <w:p>
      <w:pPr>
        <w:spacing w:after="0"/>
        <w:ind w:left="0"/>
        <w:jc w:val="both"/>
      </w:pPr>
      <w:r>
        <w:rPr>
          <w:rFonts w:ascii="Times New Roman"/>
          <w:b w:val="false"/>
          <w:i w:val="false"/>
          <w:color w:val="000000"/>
          <w:sz w:val="28"/>
        </w:rPr>
        <w:t xml:space="preserve">
      регламенттің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редакцияда жазылсын;</w:t>
      </w:r>
    </w:p>
    <w:bookmarkEnd w:id="18"/>
    <w:bookmarkStart w:name="z20" w:id="19"/>
    <w:p>
      <w:pPr>
        <w:spacing w:after="0"/>
        <w:ind w:left="0"/>
        <w:jc w:val="both"/>
      </w:pPr>
      <w:r>
        <w:rPr>
          <w:rFonts w:ascii="Times New Roman"/>
          <w:b w:val="false"/>
          <w:i w:val="false"/>
          <w:color w:val="000000"/>
          <w:sz w:val="28"/>
        </w:rPr>
        <w:t xml:space="preserve">
      көрсетілген қаулымен бекітілген "Бизнестің жол картасы - 2020" бағдарламасы шеңберінде кредиттер бойынша кепілдіктер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9"/>
    <w:bookmarkStart w:name="z21" w:id="20"/>
    <w:p>
      <w:pPr>
        <w:spacing w:after="0"/>
        <w:ind w:left="0"/>
        <w:jc w:val="both"/>
      </w:pPr>
      <w:r>
        <w:rPr>
          <w:rFonts w:ascii="Times New Roman"/>
          <w:b w:val="false"/>
          <w:i w:val="false"/>
          <w:color w:val="000000"/>
          <w:sz w:val="28"/>
        </w:rPr>
        <w:t>
      тақырыбы мынадай редакцияда жазылсын:</w:t>
      </w:r>
    </w:p>
    <w:bookmarkEnd w:id="20"/>
    <w:bookmarkStart w:name="z22" w:id="21"/>
    <w:p>
      <w:pPr>
        <w:spacing w:after="0"/>
        <w:ind w:left="0"/>
        <w:jc w:val="both"/>
      </w:pPr>
      <w:r>
        <w:rPr>
          <w:rFonts w:ascii="Times New Roman"/>
          <w:b w:val="false"/>
          <w:i w:val="false"/>
          <w:color w:val="000000"/>
          <w:sz w:val="28"/>
        </w:rPr>
        <w:t>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көрсетілетін қызмет регламенті";</w:t>
      </w:r>
    </w:p>
    <w:bookmarkEnd w:id="21"/>
    <w:bookmarkStart w:name="z23" w:id="22"/>
    <w:p>
      <w:pPr>
        <w:spacing w:after="0"/>
        <w:ind w:left="0"/>
        <w:jc w:val="both"/>
      </w:pPr>
      <w:r>
        <w:rPr>
          <w:rFonts w:ascii="Times New Roman"/>
          <w:b w:val="false"/>
          <w:i w:val="false"/>
          <w:color w:val="000000"/>
          <w:sz w:val="28"/>
        </w:rPr>
        <w:t>
      1 бөлімнің 1 тармағы мынадай редакцияда жазылсын:</w:t>
      </w:r>
    </w:p>
    <w:bookmarkEnd w:id="22"/>
    <w:bookmarkStart w:name="z24" w:id="23"/>
    <w:p>
      <w:pPr>
        <w:spacing w:after="0"/>
        <w:ind w:left="0"/>
        <w:jc w:val="both"/>
      </w:pPr>
      <w:r>
        <w:rPr>
          <w:rFonts w:ascii="Times New Roman"/>
          <w:b w:val="false"/>
          <w:i w:val="false"/>
          <w:color w:val="000000"/>
          <w:sz w:val="28"/>
        </w:rPr>
        <w:t>
      "1.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көрсетілетін қызметті (бұдан әрі –мемлекеттік көрсетілетін қызмет) облыстың жергілікті атқарушы органы тұлғасында "Маңғыстау облысының кәсіпкерлік және сауда басқармасы" мемлекеттік мекемесі, "Даму" кәсіпкерлікті дамыту қоры" акционерлік қоғамы (бұдан әрі - көрсетілетін қызметті беруші) көрсетеді.</w:t>
      </w:r>
    </w:p>
    <w:bookmarkEnd w:id="23"/>
    <w:bookmarkStart w:name="z25" w:id="24"/>
    <w:p>
      <w:pPr>
        <w:spacing w:after="0"/>
        <w:ind w:left="0"/>
        <w:jc w:val="both"/>
      </w:pPr>
      <w:r>
        <w:rPr>
          <w:rFonts w:ascii="Times New Roman"/>
          <w:b w:val="false"/>
          <w:i w:val="false"/>
          <w:color w:val="000000"/>
          <w:sz w:val="28"/>
        </w:rPr>
        <w:t>
       Өтініштерді қабылдау мен мемлекеттік қызметті көрсету нәтижелерін беруді "Даму" кәсіпкерлікті дамыту қоры" акционерлік қоғамының кеңсесі жүзеге асырады.";</w:t>
      </w:r>
    </w:p>
    <w:bookmarkEnd w:id="24"/>
    <w:bookmarkStart w:name="z26" w:id="25"/>
    <w:p>
      <w:pPr>
        <w:spacing w:after="0"/>
        <w:ind w:left="0"/>
        <w:jc w:val="both"/>
      </w:pPr>
      <w:r>
        <w:rPr>
          <w:rFonts w:ascii="Times New Roman"/>
          <w:b w:val="false"/>
          <w:i w:val="false"/>
          <w:color w:val="000000"/>
          <w:sz w:val="28"/>
        </w:rPr>
        <w:t>
      2 бөлімнің 4 тармағы мынадай редакцияда жазылсын:</w:t>
      </w:r>
    </w:p>
    <w:bookmarkEnd w:id="25"/>
    <w:bookmarkStart w:name="z27" w:id="26"/>
    <w:p>
      <w:pPr>
        <w:spacing w:after="0"/>
        <w:ind w:left="0"/>
        <w:jc w:val="both"/>
      </w:pPr>
      <w:r>
        <w:rPr>
          <w:rFonts w:ascii="Times New Roman"/>
          <w:b w:val="false"/>
          <w:i w:val="false"/>
          <w:color w:val="000000"/>
          <w:sz w:val="28"/>
        </w:rPr>
        <w:t>
      "4. Көрсетілетін қызметті берушінің өтінішті және "Кәсіпкерлік саласындағы мемлекеттік көрсетілетін қызметтер стандарттарын бекіту туралы" Қазақстан Республикасы Ұлттық экономика министрінің 2015 жылғы 24 сәуірдегі № 352 бұйрығымен (Нормативтік құқықтық актілерді мемлекеттік тіркеу тізілімінде № 11181 болып тіркелген) бекітілген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көрсетілетін қызмет стандартының (бұдан әрі – Стандарт) 9-тармағында көрсетілген толық құжаттар топтамасын (бұдан әрі – құжаттар топтамасы) қабылдауы мемлекеттік қызмет көрсету бойынша рәсімдерді (іс-қимылдарды) бастауға негіздеме болып табылады.";</w:t>
      </w:r>
    </w:p>
    <w:bookmarkEnd w:id="26"/>
    <w:bookmarkStart w:name="z28" w:id="27"/>
    <w:p>
      <w:pPr>
        <w:spacing w:after="0"/>
        <w:ind w:left="0"/>
        <w:jc w:val="both"/>
      </w:pPr>
      <w:r>
        <w:rPr>
          <w:rFonts w:ascii="Times New Roman"/>
          <w:b w:val="false"/>
          <w:i w:val="false"/>
          <w:color w:val="000000"/>
          <w:sz w:val="28"/>
        </w:rPr>
        <w:t>
      3 бөлімнің 8 тармағы мынадай редакцияда жазылсын:</w:t>
      </w:r>
    </w:p>
    <w:bookmarkEnd w:id="27"/>
    <w:bookmarkStart w:name="z29" w:id="28"/>
    <w:p>
      <w:pPr>
        <w:spacing w:after="0"/>
        <w:ind w:left="0"/>
        <w:jc w:val="both"/>
      </w:pPr>
      <w:r>
        <w:rPr>
          <w:rFonts w:ascii="Times New Roman"/>
          <w:b w:val="false"/>
          <w:i w:val="false"/>
          <w:color w:val="000000"/>
          <w:sz w:val="28"/>
        </w:rPr>
        <w:t>
      "8.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берушілермен өзара іс-қимыл тәртібінің сипаттамасы осы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көрсетілетін қызмет регламентің қосымшасына сәйкес мемлекеттік қызмет көрсетудің бизнес-процестерінің анықтамалығында көрсетіледі. Мемлекеттік қызмет көрсетудің бизнес-процестері анықтамалығы көрсетілетін қызметті берушінің интернет – ресурсында орналастырылады.";</w:t>
      </w:r>
    </w:p>
    <w:bookmarkEnd w:id="28"/>
    <w:bookmarkStart w:name="z30" w:id="29"/>
    <w:p>
      <w:pPr>
        <w:spacing w:after="0"/>
        <w:ind w:left="0"/>
        <w:jc w:val="both"/>
      </w:pPr>
      <w:r>
        <w:rPr>
          <w:rFonts w:ascii="Times New Roman"/>
          <w:b w:val="false"/>
          <w:i w:val="false"/>
          <w:color w:val="000000"/>
          <w:sz w:val="28"/>
        </w:rPr>
        <w:t xml:space="preserve">
      регламенттің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редакцияда жазылсын;</w:t>
      </w:r>
    </w:p>
    <w:bookmarkEnd w:id="29"/>
    <w:bookmarkStart w:name="z31" w:id="30"/>
    <w:p>
      <w:pPr>
        <w:spacing w:after="0"/>
        <w:ind w:left="0"/>
        <w:jc w:val="both"/>
      </w:pPr>
      <w:r>
        <w:rPr>
          <w:rFonts w:ascii="Times New Roman"/>
          <w:b w:val="false"/>
          <w:i w:val="false"/>
          <w:color w:val="000000"/>
          <w:sz w:val="28"/>
        </w:rPr>
        <w:t xml:space="preserve">
      көрсетілген қаулымен бекітілген "Бизнестің жол картасы - 2020" бағдарламасы шеңберінде мемлекеттік гранттар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0"/>
    <w:bookmarkStart w:name="z32" w:id="31"/>
    <w:p>
      <w:pPr>
        <w:spacing w:after="0"/>
        <w:ind w:left="0"/>
        <w:jc w:val="both"/>
      </w:pPr>
      <w:r>
        <w:rPr>
          <w:rFonts w:ascii="Times New Roman"/>
          <w:b w:val="false"/>
          <w:i w:val="false"/>
          <w:color w:val="000000"/>
          <w:sz w:val="28"/>
        </w:rPr>
        <w:t>
      тақырыбы мынадай редакцияда жазылсын:</w:t>
      </w:r>
    </w:p>
    <w:bookmarkEnd w:id="31"/>
    <w:bookmarkStart w:name="z33" w:id="32"/>
    <w:p>
      <w:pPr>
        <w:spacing w:after="0"/>
        <w:ind w:left="0"/>
        <w:jc w:val="both"/>
      </w:pPr>
      <w:r>
        <w:rPr>
          <w:rFonts w:ascii="Times New Roman"/>
          <w:b w:val="false"/>
          <w:i w:val="false"/>
          <w:color w:val="000000"/>
          <w:sz w:val="28"/>
        </w:rPr>
        <w:t>
      ""Бизнестің жол картасы – 2020" бизнесті қолдау мен дамытудың бірыңғай бағдарламасы шеңберінде мемлекеттік гранттар беру" мемлекеттік көрсетілетін қызмет регламенті";</w:t>
      </w:r>
    </w:p>
    <w:bookmarkEnd w:id="32"/>
    <w:bookmarkStart w:name="z34" w:id="33"/>
    <w:p>
      <w:pPr>
        <w:spacing w:after="0"/>
        <w:ind w:left="0"/>
        <w:jc w:val="both"/>
      </w:pPr>
      <w:r>
        <w:rPr>
          <w:rFonts w:ascii="Times New Roman"/>
          <w:b w:val="false"/>
          <w:i w:val="false"/>
          <w:color w:val="000000"/>
          <w:sz w:val="28"/>
        </w:rPr>
        <w:t>
      1 бөлімнің 1 тармағы мынадай редакцияда жазылсын:</w:t>
      </w:r>
    </w:p>
    <w:bookmarkEnd w:id="33"/>
    <w:bookmarkStart w:name="z35" w:id="34"/>
    <w:p>
      <w:pPr>
        <w:spacing w:after="0"/>
        <w:ind w:left="0"/>
        <w:jc w:val="both"/>
      </w:pPr>
      <w:r>
        <w:rPr>
          <w:rFonts w:ascii="Times New Roman"/>
          <w:b w:val="false"/>
          <w:i w:val="false"/>
          <w:color w:val="000000"/>
          <w:sz w:val="28"/>
        </w:rPr>
        <w:t>
      "1. "Бизнестің жол картасы – 2020" бизнесті қолдау мен дамытудың бірыңғай бағдарламасы шеңберінде мемлекеттік гранттар беру" мемлекеттік көрсетілетін қызметті (бұдан әрі – мемлекеттік көрсетілетін қызметі) облыстың жергілікті атқарушы органы тұлғасында "Маңғыстау облысының кәсіпкерлік және сауда басқармасы" мемлекеттік мекемесі (бұдан әрі –көрсетілетін қызмет беруші) көрсетеді.</w:t>
      </w:r>
    </w:p>
    <w:bookmarkEnd w:id="34"/>
    <w:bookmarkStart w:name="z36" w:id="35"/>
    <w:p>
      <w:pPr>
        <w:spacing w:after="0"/>
        <w:ind w:left="0"/>
        <w:jc w:val="both"/>
      </w:pPr>
      <w:r>
        <w:rPr>
          <w:rFonts w:ascii="Times New Roman"/>
          <w:b w:val="false"/>
          <w:i w:val="false"/>
          <w:color w:val="000000"/>
          <w:sz w:val="28"/>
        </w:rPr>
        <w:t>
       Өтініштерді қабылдау мен мемлекеттік қызмет көрсету нәтижелерін беру көрсетілетін қызметті беруші кеңсесінде жүзеге асырылады.";</w:t>
      </w:r>
    </w:p>
    <w:bookmarkEnd w:id="35"/>
    <w:bookmarkStart w:name="z37" w:id="36"/>
    <w:p>
      <w:pPr>
        <w:spacing w:after="0"/>
        <w:ind w:left="0"/>
        <w:jc w:val="both"/>
      </w:pPr>
      <w:r>
        <w:rPr>
          <w:rFonts w:ascii="Times New Roman"/>
          <w:b w:val="false"/>
          <w:i w:val="false"/>
          <w:color w:val="000000"/>
          <w:sz w:val="28"/>
        </w:rPr>
        <w:t>
      2 бөлімнің 4 тармағы мынадай редакцияда жазылсын:</w:t>
      </w:r>
    </w:p>
    <w:bookmarkEnd w:id="36"/>
    <w:bookmarkStart w:name="z38" w:id="37"/>
    <w:p>
      <w:pPr>
        <w:spacing w:after="0"/>
        <w:ind w:left="0"/>
        <w:jc w:val="both"/>
      </w:pPr>
      <w:r>
        <w:rPr>
          <w:rFonts w:ascii="Times New Roman"/>
          <w:b w:val="false"/>
          <w:i w:val="false"/>
          <w:color w:val="000000"/>
          <w:sz w:val="28"/>
        </w:rPr>
        <w:t>
      "4. Көрсетілетін қызметті берушінің өтінішті және "Кәсіпкерлік саласындағы мемлекеттік көрсетілетін қызметтер стандарттарын бекіту туралы" Қазақстан Республикасы Ұлттық экономика министрінің 2015 жылғы 24 сәуірдегі № 352 бұйрығымен (Нормативтік құқықтық актілерді мемлекеттік тіркеу тізілімінде № 11181 болып тіркелген) бекітілген "Бизнестің жол картасы – 2020" бизнесті қолдау мен дамытудың бірыңғай бағдарламасы шеңберінде мемлекеттік гранттар беру" мемлекеттік көрсетілетін қызмет стандартының (бұдан әрі – Стандарт) 9-тармағында көрсетілген толық құжаттар топтамасын (бұдан әрі – құжаттар топтамасы) қабылдауы мемлекеттік қызмет көрсету бойынша рәсімдерді (іс-қимылдарды) бастауға негіздеме болып табылады.";</w:t>
      </w:r>
    </w:p>
    <w:bookmarkEnd w:id="37"/>
    <w:bookmarkStart w:name="z39" w:id="38"/>
    <w:p>
      <w:pPr>
        <w:spacing w:after="0"/>
        <w:ind w:left="0"/>
        <w:jc w:val="both"/>
      </w:pPr>
      <w:r>
        <w:rPr>
          <w:rFonts w:ascii="Times New Roman"/>
          <w:b w:val="false"/>
          <w:i w:val="false"/>
          <w:color w:val="000000"/>
          <w:sz w:val="28"/>
        </w:rPr>
        <w:t>
      3 бөлімнің 8 тармағы мынадай редакцияда жазылсын:</w:t>
      </w:r>
    </w:p>
    <w:bookmarkEnd w:id="38"/>
    <w:bookmarkStart w:name="z40" w:id="39"/>
    <w:p>
      <w:pPr>
        <w:spacing w:after="0"/>
        <w:ind w:left="0"/>
        <w:jc w:val="both"/>
      </w:pPr>
      <w:r>
        <w:rPr>
          <w:rFonts w:ascii="Times New Roman"/>
          <w:b w:val="false"/>
          <w:i w:val="false"/>
          <w:color w:val="000000"/>
          <w:sz w:val="28"/>
        </w:rPr>
        <w:t>
      "8.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берушілермен өзара іс-қимыл тәртібінің сипаттамасы осы "Бизнестің жол картасы – 2020" бизнесті қолдау мен дамытудың бірыңғай бағдарламасы шеңберінде мемлекеттік гранттар беру" мемлекеттік көрсетілетін қызмет регламентің қосымшасына сәйкес мемлекеттік қызмет көрсетудің бизнес-процестерінің анықтамалығында көрсетіледі. Мемлекеттік қызмет көрсетудің бизнес-процестері анықтамалығы көрсетілетін қызметті берушінің интернет – ресурсында орналастырылады.";</w:t>
      </w:r>
    </w:p>
    <w:bookmarkEnd w:id="39"/>
    <w:bookmarkStart w:name="z41" w:id="40"/>
    <w:p>
      <w:pPr>
        <w:spacing w:after="0"/>
        <w:ind w:left="0"/>
        <w:jc w:val="both"/>
      </w:pPr>
      <w:r>
        <w:rPr>
          <w:rFonts w:ascii="Times New Roman"/>
          <w:b w:val="false"/>
          <w:i w:val="false"/>
          <w:color w:val="000000"/>
          <w:sz w:val="28"/>
        </w:rPr>
        <w:t xml:space="preserve">
      регламенттің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редакцияда жазылсын;</w:t>
      </w:r>
    </w:p>
    <w:bookmarkEnd w:id="40"/>
    <w:bookmarkStart w:name="z42" w:id="41"/>
    <w:p>
      <w:pPr>
        <w:spacing w:after="0"/>
        <w:ind w:left="0"/>
        <w:jc w:val="both"/>
      </w:pPr>
      <w:r>
        <w:rPr>
          <w:rFonts w:ascii="Times New Roman"/>
          <w:b w:val="false"/>
          <w:i w:val="false"/>
          <w:color w:val="000000"/>
          <w:sz w:val="28"/>
        </w:rPr>
        <w:t xml:space="preserve">
      көрсетілген қаулымен бекітілген "Бизнестің жол картасы – 2020" бағдарламасы шеңберінде өндірістік (индустриялық) инфрақұрылымды дамыту бойынша қолдау көрсету" мемлекеттік көрсетілетін қызмет </w:t>
      </w:r>
      <w:r>
        <w:rPr>
          <w:rFonts w:ascii="Times New Roman"/>
          <w:b w:val="false"/>
          <w:i w:val="false"/>
          <w:color w:val="000000"/>
          <w:sz w:val="28"/>
        </w:rPr>
        <w:t>регламетінде</w:t>
      </w:r>
      <w:r>
        <w:rPr>
          <w:rFonts w:ascii="Times New Roman"/>
          <w:b w:val="false"/>
          <w:i w:val="false"/>
          <w:color w:val="000000"/>
          <w:sz w:val="28"/>
        </w:rPr>
        <w:t>:</w:t>
      </w:r>
    </w:p>
    <w:bookmarkEnd w:id="41"/>
    <w:bookmarkStart w:name="z43" w:id="42"/>
    <w:p>
      <w:pPr>
        <w:spacing w:after="0"/>
        <w:ind w:left="0"/>
        <w:jc w:val="both"/>
      </w:pPr>
      <w:r>
        <w:rPr>
          <w:rFonts w:ascii="Times New Roman"/>
          <w:b w:val="false"/>
          <w:i w:val="false"/>
          <w:color w:val="000000"/>
          <w:sz w:val="28"/>
        </w:rPr>
        <w:t>
      тақырыбы мынадай редакцияда жазылсын:</w:t>
      </w:r>
    </w:p>
    <w:bookmarkEnd w:id="42"/>
    <w:bookmarkStart w:name="z44" w:id="43"/>
    <w:p>
      <w:pPr>
        <w:spacing w:after="0"/>
        <w:ind w:left="0"/>
        <w:jc w:val="both"/>
      </w:pPr>
      <w:r>
        <w:rPr>
          <w:rFonts w:ascii="Times New Roman"/>
          <w:b w:val="false"/>
          <w:i w:val="false"/>
          <w:color w:val="000000"/>
          <w:sz w:val="28"/>
        </w:rPr>
        <w:t>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қызмет регламенті";</w:t>
      </w:r>
    </w:p>
    <w:bookmarkEnd w:id="43"/>
    <w:bookmarkStart w:name="z45" w:id="44"/>
    <w:p>
      <w:pPr>
        <w:spacing w:after="0"/>
        <w:ind w:left="0"/>
        <w:jc w:val="both"/>
      </w:pPr>
      <w:r>
        <w:rPr>
          <w:rFonts w:ascii="Times New Roman"/>
          <w:b w:val="false"/>
          <w:i w:val="false"/>
          <w:color w:val="000000"/>
          <w:sz w:val="28"/>
        </w:rPr>
        <w:t>
      1 бөлімнің 1 тармағы мынадай редакцияда жазылсын:</w:t>
      </w:r>
    </w:p>
    <w:bookmarkEnd w:id="44"/>
    <w:bookmarkStart w:name="z46" w:id="45"/>
    <w:p>
      <w:pPr>
        <w:spacing w:after="0"/>
        <w:ind w:left="0"/>
        <w:jc w:val="both"/>
      </w:pPr>
      <w:r>
        <w:rPr>
          <w:rFonts w:ascii="Times New Roman"/>
          <w:b w:val="false"/>
          <w:i w:val="false"/>
          <w:color w:val="000000"/>
          <w:sz w:val="28"/>
        </w:rPr>
        <w:t>
      "1.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қызметті (бұдан әрі – мемлекеттік көрсетілетін қызмет) облыстың жергілікті атқарушы органы тұлғасында "Маңғыстау облысының кәсіпкерлік және сауда басқармасы" мемлекеттік мекемесі (бұдан әрі – көрсетілетін қызметті беруші) көрсетеді.</w:t>
      </w:r>
    </w:p>
    <w:bookmarkEnd w:id="45"/>
    <w:bookmarkStart w:name="z47" w:id="46"/>
    <w:p>
      <w:pPr>
        <w:spacing w:after="0"/>
        <w:ind w:left="0"/>
        <w:jc w:val="both"/>
      </w:pPr>
      <w:r>
        <w:rPr>
          <w:rFonts w:ascii="Times New Roman"/>
          <w:b w:val="false"/>
          <w:i w:val="false"/>
          <w:color w:val="000000"/>
          <w:sz w:val="28"/>
        </w:rPr>
        <w:t>
       Өтініштерді қабылдау мен мемлекеттік қызметті көрсету нәтижелерін беруді көрсетілетін қызметті берушінің кеңсесі жүзеге асырады.";</w:t>
      </w:r>
    </w:p>
    <w:bookmarkEnd w:id="46"/>
    <w:bookmarkStart w:name="z48" w:id="47"/>
    <w:p>
      <w:pPr>
        <w:spacing w:after="0"/>
        <w:ind w:left="0"/>
        <w:jc w:val="both"/>
      </w:pPr>
      <w:r>
        <w:rPr>
          <w:rFonts w:ascii="Times New Roman"/>
          <w:b w:val="false"/>
          <w:i w:val="false"/>
          <w:color w:val="000000"/>
          <w:sz w:val="28"/>
        </w:rPr>
        <w:t>
      2 бөлімнің 4 тармағы мынадай редакцияда жазылсын:</w:t>
      </w:r>
    </w:p>
    <w:bookmarkEnd w:id="47"/>
    <w:bookmarkStart w:name="z49" w:id="48"/>
    <w:p>
      <w:pPr>
        <w:spacing w:after="0"/>
        <w:ind w:left="0"/>
        <w:jc w:val="both"/>
      </w:pPr>
      <w:r>
        <w:rPr>
          <w:rFonts w:ascii="Times New Roman"/>
          <w:b w:val="false"/>
          <w:i w:val="false"/>
          <w:color w:val="000000"/>
          <w:sz w:val="28"/>
        </w:rPr>
        <w:t>
      "4. Көрсетілетін қызметті берушінің өтінішті және "Кәсіпкерлік саласындағы мемлекеттік көрсетілетін қызметтер стандарттарын бекіту туралы" Қазақстан Республикасы Ұлттық экономика министрінің 2015 жылғы 24 сәуірдегі № 352 бұйрығымен (Нормативтік құқықтық актілерді мемлекеттік тіркеу тізілімінде № 11181 болып тіркелген) бекітілген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 стандартының (бұдан әрі – Стандарт) 9-тармағында көрсетілген толық құжаттар топтамасын (бұдан әрі – құжаттар топтамасы) қабылдауы мемлекеттік қызмет көрсету бойынша рәсімдерді (іс-қимылдарды) бастауға негіздеме болып табылады.";</w:t>
      </w:r>
    </w:p>
    <w:bookmarkEnd w:id="48"/>
    <w:bookmarkStart w:name="z50" w:id="49"/>
    <w:p>
      <w:pPr>
        <w:spacing w:after="0"/>
        <w:ind w:left="0"/>
        <w:jc w:val="both"/>
      </w:pPr>
      <w:r>
        <w:rPr>
          <w:rFonts w:ascii="Times New Roman"/>
          <w:b w:val="false"/>
          <w:i w:val="false"/>
          <w:color w:val="000000"/>
          <w:sz w:val="28"/>
        </w:rPr>
        <w:t>
      3 бөлімнің 8 тармағы мынадай редакцияда жазылсын:</w:t>
      </w:r>
    </w:p>
    <w:bookmarkEnd w:id="49"/>
    <w:bookmarkStart w:name="z51" w:id="50"/>
    <w:p>
      <w:pPr>
        <w:spacing w:after="0"/>
        <w:ind w:left="0"/>
        <w:jc w:val="both"/>
      </w:pPr>
      <w:r>
        <w:rPr>
          <w:rFonts w:ascii="Times New Roman"/>
          <w:b w:val="false"/>
          <w:i w:val="false"/>
          <w:color w:val="000000"/>
          <w:sz w:val="28"/>
        </w:rPr>
        <w:t>
      "8.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берушілермен өзара іс-қимыл тәртібінің сипаттамасы осы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 регламентің қосымшасына сәйкес мемлекеттік қызмет көрсетудің бизнес-процестерінің анықтамалығында көрсетіледі. Мемлекеттік қызмет көрсетудің бизнес-процестері анықтамалығы көрсетілетін қызметті берушінің интернет – ресурсында орналастырылады.";</w:t>
      </w:r>
    </w:p>
    <w:bookmarkEnd w:id="50"/>
    <w:bookmarkStart w:name="z52" w:id="51"/>
    <w:p>
      <w:pPr>
        <w:spacing w:after="0"/>
        <w:ind w:left="0"/>
        <w:jc w:val="both"/>
      </w:pPr>
      <w:r>
        <w:rPr>
          <w:rFonts w:ascii="Times New Roman"/>
          <w:b w:val="false"/>
          <w:i w:val="false"/>
          <w:color w:val="000000"/>
          <w:sz w:val="28"/>
        </w:rPr>
        <w:t xml:space="preserve">
      регламенттің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4 қосымшасына</w:t>
      </w:r>
      <w:r>
        <w:rPr>
          <w:rFonts w:ascii="Times New Roman"/>
          <w:b w:val="false"/>
          <w:i w:val="false"/>
          <w:color w:val="000000"/>
          <w:sz w:val="28"/>
        </w:rPr>
        <w:t xml:space="preserve"> сәйкес редакцияда жазылсын.</w:t>
      </w:r>
    </w:p>
    <w:bookmarkEnd w:id="51"/>
    <w:bookmarkStart w:name="z53" w:id="52"/>
    <w:p>
      <w:pPr>
        <w:spacing w:after="0"/>
        <w:ind w:left="0"/>
        <w:jc w:val="both"/>
      </w:pPr>
      <w:r>
        <w:rPr>
          <w:rFonts w:ascii="Times New Roman"/>
          <w:b w:val="false"/>
          <w:i w:val="false"/>
          <w:color w:val="000000"/>
          <w:sz w:val="28"/>
        </w:rPr>
        <w:t xml:space="preserve">
      2. "Маңғыстау облысының кәсіпкерлік және сауда басқармасы" мемлекеттік мекемесі (В.Т Мұстапаева) осы қаулының "Әділет" ақпараттық-құқықтық жүйесі мен бұқаралық ақпарат құралдарында ресми жариялануын, Маңғыстау облысы әкімдігінің интернет – ресурсында орналасуын қамтамасыз етсін. </w:t>
      </w:r>
    </w:p>
    <w:bookmarkEnd w:id="52"/>
    <w:bookmarkStart w:name="z54" w:id="53"/>
    <w:p>
      <w:pPr>
        <w:spacing w:after="0"/>
        <w:ind w:left="0"/>
        <w:jc w:val="both"/>
      </w:pPr>
      <w:r>
        <w:rPr>
          <w:rFonts w:ascii="Times New Roman"/>
          <w:b w:val="false"/>
          <w:i w:val="false"/>
          <w:color w:val="000000"/>
          <w:sz w:val="28"/>
        </w:rPr>
        <w:t>
      3. Осы қаулының орындалуын бақылау облыс әкімінің орынбасары Ш.Л Илмұханбетоваға жүктелсін.</w:t>
      </w:r>
    </w:p>
    <w:bookmarkEnd w:id="53"/>
    <w:bookmarkStart w:name="z55" w:id="5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w:t>
      </w:r>
    </w:p>
    <w:p>
      <w:pPr>
        <w:spacing w:after="0"/>
        <w:ind w:left="0"/>
        <w:jc w:val="both"/>
      </w:pPr>
      <w:r>
        <w:rPr>
          <w:rFonts w:ascii="Times New Roman"/>
          <w:b w:val="false"/>
          <w:i w:val="false"/>
          <w:color w:val="000000"/>
          <w:sz w:val="28"/>
        </w:rPr>
        <w:t>
      кәсіпкерлік және сауда басқармасы"</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В.Т.Мұстапаева</w:t>
      </w:r>
    </w:p>
    <w:p>
      <w:pPr>
        <w:spacing w:after="0"/>
        <w:ind w:left="0"/>
        <w:jc w:val="both"/>
      </w:pPr>
      <w:r>
        <w:rPr>
          <w:rFonts w:ascii="Times New Roman"/>
          <w:b w:val="false"/>
          <w:i w:val="false"/>
          <w:color w:val="000000"/>
          <w:sz w:val="28"/>
        </w:rPr>
        <w:t>
      "08" 09 2016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"08" 09 № 269 қаулысына 1 –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 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 қолдау мен дамытудың бірыңғай</w:t>
            </w:r>
            <w:r>
              <w:br/>
            </w:r>
            <w:r>
              <w:rPr>
                <w:rFonts w:ascii="Times New Roman"/>
                <w:b w:val="false"/>
                <w:i w:val="false"/>
                <w:color w:val="000000"/>
                <w:sz w:val="20"/>
              </w:rPr>
              <w:t>бағдарламасы шеңберінде кредиттер</w:t>
            </w:r>
            <w:r>
              <w:br/>
            </w:r>
            <w:r>
              <w:rPr>
                <w:rFonts w:ascii="Times New Roman"/>
                <w:b w:val="false"/>
                <w:i w:val="false"/>
                <w:color w:val="000000"/>
                <w:sz w:val="20"/>
              </w:rPr>
              <w:t>бойынша сыйақы мөлшерлемесің бір бөлігіне</w:t>
            </w:r>
            <w:r>
              <w:br/>
            </w:r>
            <w:r>
              <w:rPr>
                <w:rFonts w:ascii="Times New Roman"/>
                <w:b w:val="false"/>
                <w:i w:val="false"/>
                <w:color w:val="000000"/>
                <w:sz w:val="20"/>
              </w:rPr>
              <w:t>субсидия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шеңберінде кредиттер бойынша сыйақы мөлшерлемесің бір бөлігіне субсидия беру" мемлекеттік көрсетілетін қызметтің бизнес-процестерінің анықтамалығы</w:t>
      </w:r>
    </w:p>
    <w:p>
      <w:pPr>
        <w:spacing w:after="0"/>
        <w:ind w:left="0"/>
        <w:jc w:val="left"/>
      </w:pPr>
      <w:r>
        <w:br/>
      </w:r>
    </w:p>
    <w:p>
      <w:pPr>
        <w:spacing w:after="0"/>
        <w:ind w:left="0"/>
        <w:jc w:val="both"/>
      </w:pPr>
      <w:r>
        <w:drawing>
          <wp:inline distT="0" distB="0" distL="0" distR="0">
            <wp:extent cx="78105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37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"08" 09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269 қаулысына 2 –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 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 қолдау мен дамытудың бірыңғай</w:t>
            </w:r>
            <w:r>
              <w:br/>
            </w:r>
            <w:r>
              <w:rPr>
                <w:rFonts w:ascii="Times New Roman"/>
                <w:b w:val="false"/>
                <w:i w:val="false"/>
                <w:color w:val="000000"/>
                <w:sz w:val="20"/>
              </w:rPr>
              <w:t xml:space="preserve">бағдарламасы шеңберінде жеке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субъектілерінің кредиттері</w:t>
            </w:r>
            <w:r>
              <w:br/>
            </w:r>
            <w:r>
              <w:rPr>
                <w:rFonts w:ascii="Times New Roman"/>
                <w:b w:val="false"/>
                <w:i w:val="false"/>
                <w:color w:val="000000"/>
                <w:sz w:val="20"/>
              </w:rPr>
              <w:t>бойынша кепілдіктер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беру"мемлекеттік көрсетілетін қызметтің бизнес-процестерінің анықтамалығы</w:t>
      </w:r>
    </w:p>
    <w:p>
      <w:pPr>
        <w:spacing w:after="0"/>
        <w:ind w:left="0"/>
        <w:jc w:val="left"/>
      </w:pPr>
      <w:r>
        <w:br/>
      </w:r>
    </w:p>
    <w:p>
      <w:pPr>
        <w:spacing w:after="0"/>
        <w:ind w:left="0"/>
        <w:jc w:val="both"/>
      </w:pPr>
      <w:r>
        <w:drawing>
          <wp:inline distT="0" distB="0" distL="0" distR="0">
            <wp:extent cx="7810500" cy="727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27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184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84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"08" 09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269 қаулысына 3 –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 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 қолдау мен дамытудың бірыңғай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бағдарламасы шеңберінде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гранттар беру"мемлекеттік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шеңберінде мемлекеттік гранттар беру"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755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55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белгілері:</w:t>
      </w:r>
    </w:p>
    <w:p>
      <w:pPr>
        <w:spacing w:after="0"/>
        <w:ind w:left="0"/>
        <w:jc w:val="left"/>
      </w:pPr>
      <w:r>
        <w:br/>
      </w:r>
    </w:p>
    <w:p>
      <w:pPr>
        <w:spacing w:after="0"/>
        <w:ind w:left="0"/>
        <w:jc w:val="both"/>
      </w:pPr>
      <w:r>
        <w:drawing>
          <wp:inline distT="0" distB="0" distL="0" distR="0">
            <wp:extent cx="78105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"08" 09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269 қаулысына 4 –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 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 қолдау мен дамытудың бірыңғай</w:t>
            </w:r>
            <w:r>
              <w:br/>
            </w:r>
            <w:r>
              <w:rPr>
                <w:rFonts w:ascii="Times New Roman"/>
                <w:b w:val="false"/>
                <w:i w:val="false"/>
                <w:color w:val="000000"/>
                <w:sz w:val="20"/>
              </w:rPr>
              <w:t>бағдарламасы шеңберінде</w:t>
            </w:r>
            <w:r>
              <w:br/>
            </w:r>
            <w:r>
              <w:rPr>
                <w:rFonts w:ascii="Times New Roman"/>
                <w:b w:val="false"/>
                <w:i w:val="false"/>
                <w:color w:val="000000"/>
                <w:sz w:val="20"/>
              </w:rPr>
              <w:t>өндірістік (индустриялық)</w:t>
            </w:r>
            <w:r>
              <w:br/>
            </w:r>
            <w:r>
              <w:rPr>
                <w:rFonts w:ascii="Times New Roman"/>
                <w:b w:val="false"/>
                <w:i w:val="false"/>
                <w:color w:val="000000"/>
                <w:sz w:val="20"/>
              </w:rPr>
              <w:t>инфрақұрылымды дамыту</w:t>
            </w:r>
            <w:r>
              <w:br/>
            </w:r>
            <w:r>
              <w:rPr>
                <w:rFonts w:ascii="Times New Roman"/>
                <w:b w:val="false"/>
                <w:i w:val="false"/>
                <w:color w:val="000000"/>
                <w:sz w:val="20"/>
              </w:rPr>
              <w:t>бойынша қолдау көрсету"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"Бизнестің жол картасы 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қызметтің бизнес-процестерінің анықтамалығы</w:t>
      </w:r>
    </w:p>
    <w:p>
      <w:pPr>
        <w:spacing w:after="0"/>
        <w:ind w:left="0"/>
        <w:jc w:val="left"/>
      </w:pPr>
      <w:r>
        <w:br/>
      </w:r>
    </w:p>
    <w:p>
      <w:pPr>
        <w:spacing w:after="0"/>
        <w:ind w:left="0"/>
        <w:jc w:val="both"/>
      </w:pPr>
      <w:r>
        <w:drawing>
          <wp:inline distT="0" distB="0" distL="0" distR="0">
            <wp:extent cx="7810500" cy="708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08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7851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7851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