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e466" w14:textId="212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31 желтоқсандағы № 411 "Азаматтық хал актілерін тіркеу мәселелері бойынша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02 қыркүйектегі № 268 қаулысы. Маңғыстау облысы Әділет департаментінде 2016 жылғы 11 қазанда № 3157 болып тіркелді. Күші жойылды-Маңғыстау облысы әкімдігінің 2020 жылғы 8 сәуірдегі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08.04.2020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1.Маңғыстау облысы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хал актілерін тіркеу мәселелері бойынша мемлекеттік көрсетілетін қызметтер регламенттерін бекіту туралы" қаулысына (Нормативтік құқықтық актілерді мемлекеттік тіркеу тізілімінде № 2966 болып тіркелген, 2016 жылғы 24 ақпанда "Әділет" ақпараттық-құқықтық жүйесінде жарияланған) мынадай өзгеріс енгізілсін: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"Бала тууды тіркеу, оның ішінде азаматтық хал актілерінің жазбаларына өзгерістер, толықтырулар мен түзетулер енгізу"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 тууды бала туылған күнінен бастап үш жұмыс күні өткеннен кейін тіркеген жағдайда, мемлекеттік көрсетілетін қызмет күнтізбелік 15 (он бес) күн ішінде көрсетіледі;".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 әкімінің аппараты" мемлекеттік мекемесі (А.К. Рзаханов)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А.К. Рзахановқа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азаматтық хал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актілерін тіркеу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А.З. Елемесова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09 2016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әкімінің аппараты"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А.К. Рзаханов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09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