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6bf3" w14:textId="8d96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31 шілдедегі № 230 "Сәулет, қала құрылысы және құрылыс саласындағы мемлекеттік көрсетілетін қызметтер регламенттерін бекіту туралы"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қыркүйектегі № 291 қаулысы. Маңғыстау облысы Әділет департаментінде 2016 жылғы 20 қазанда № 3159 болып тіркелді. Күші жойылды-Маңғыстау облысы әкімдігінің 2020 жылғы 20 ақпандағы №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2016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Ұлттық экономика министрлігінің кейбір бұйрықтарына өзгерістер енгізу туралы" бұйрығына (Нормативтік құқықтық актілерді мемлекеттік тіркеу тізілімінде № 13961 болып тіркеген)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2803 болып тіркеген, "Әділет" ақпараттық-құқықтық жүйесінде 2015 жылғы 25 тамызда жарияланған) мынадай өзгерiстер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"Сәулет, қала құрылысы және құрылыс қызметі салаларында сараптамалық жұмыстарды мен инжинирингтiк көрсетілетін қызметтерді жүзеге асыратын сарапшыларды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3) тармақшасы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аттестаттаудан өтуге өтініш берген адамдардың тізімін қалыптастырады және қызметтік тізіммен бірге анықтама дайындайды және одан әрі аттестаттау комиссиясына қарау үшін жолдайды – 10 (он) жұмыс күні;";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3-тараудың 7-тармағының 4) тармақшасы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аттестаттау комиссиясы материалдардың Қазақстан Республикасы Ұлттық экономика министрінің 2014 жылғы 27 қарашадағы №114 бұйрығымен бекітіліген "Сәулет, қала құрылысы және құрылыс қызметі саласында сараптамалық жұмыстар мен инжинирингтiк қызметтерді жүзеге асыратын сарапшыларды аттестаттау қағидаларына" (Нормативтік құқықтық актілерді мемлекеттік тіркеу тізілімінде № 10058 болып тіркеген) (бұдан әрі – қағидалар) біліктілік талаптарына сәйкестігін қарайды және көрсетілетін қызметті берушінің қағидалардың талаптарына сәйкестігіне аттестаттау комиссиясы қарауының қорытындысы бойынша хаттаманы бекітеді – 5 (бес) жұмыс күні;";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мемлекеттік сәулет-құрылыс бақылауы басқармасы" мемлекеттік мекемесі (Б.К.Әбілов)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облысы әкімінің бірінші орынбасары С.Т.Алдашевқа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сәулет-құрылыс бақылауы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09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09 № 291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құрылыс қызметі салаларында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сарапшылық жұмыстарды және инжинирингтік көрсетілетін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қызметтерді жүзеге асыратын сарапшыларды аттестаттау"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регламентіне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қызметті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