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2dc0" w14:textId="2a8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7 қарашадағы № 336 қаулысы. Маңғыстау облысы Әділет департаментінде 2016 жылғы 7 желтоқсанда № 3206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2011 жылғы 11 қазандағы "Дiни қызмет және дiни бiрлестiктер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С.Ө.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"07". 11.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Б.А. 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"07". 11.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дін істері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Е.Ж. Есбергенов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"07". 11.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"07". 11. №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283"/>
        <w:gridCol w:w="7836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Діни әдебиетті сататын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үй-жайлардың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шағын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22 үй, 5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7 үй, 26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35 үй, 77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4 үй, 1-2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"Муслима"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№ 68/1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"Мегахит"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"Бәйтерек" сауда-ойын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Шығыс-3, 178 үй, 1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"Олжа" сауда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шағын аудан, 170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ауданы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"Кітап әлемі"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селосы, "Тәуелсіздік" алаңы, № 1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"Дана" супермаркеті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селосы, Бейбарыс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"Аян"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селосы, Қашаған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