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494b" w14:textId="e9b4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25 қарашадағы № 350 қаулысы. Маңғыстау облысы Әділет департаментінде 2016 жылғы 27 желтоқсанда № 3221 болып тіркелді. Күші жойылды-Маңғыстау облысы әкімдігінің 2020 жылғы 28 ақпандағы № 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28.02.2020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жер қатынастары басқармасы" мемлекеттік мекемесі (Е.Д. Дүзмағамбетов)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Ә.А. Шөжеғұловқа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Е.Д. Дүзмағамбетов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қызметі (бұдан әрі – мемлекеттік көрсетілетін қызмет) облыстың, қалалардың және аудандардың, кенттердің, ауылдардың, ауылдық округтердің жергілікті атқарушы органдарымен (бұдан әрі – көрсетілетін қызметті беруші) көрсетіледі.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 көрсетілетін қызметті берушінің кеңсесі арқылы жүзеге асырылады.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нысаны: қағаз түрінде.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жер учаскесіне құқықты беру туралы шешім (бұдан әрі – шешім) немесе Қазақстан Республикасының Ұлттық экономика министрінің 2016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стандартын бекіту туралы" бұйрығымен (нормативтік құқықтық актілерді мемлекеттік тіркеу тізілімінде № 13652 болып тіркелген) бекітілген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көрсетуден бас тарту туралы дәлелді жазбаша жауап болып табылады.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қағаз түрінде.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көрсетілетін қызмет процесінде көрсетілетін қызметті берушiнiң құрылымдық бөлiмшелерiнiң (қызметкерлерiнiң) iс-қимылы тәртiбiн сипаттау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(іс-қимылды) бастауға негіз болып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өтініш және өзге құжаттар табылады.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қызметті көрсету процесінің құрамына кіретін әрбір рәсімнің (іс-қимылдың) мазмұны, оның орындалу ұзақтығы: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кеңсесінде өтінішті қабылдау және оларды тіркеу-15 (он бес) минут;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басшысының өтінішті қарауы – 1 (бір) жұмыс күні;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қатынастары жөніндегі уәкілетті органның басшысының құжаттарды қарауы – 1(бір) жұмыс күні;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жер қатынастары саласындағы уәкілетті органның жауапты орындаушысымен (бұдан әрі – жауапты орындаушы) құжаттардың заңға сәйкестігін қарау және жер комиссиясының отырысына құжаттарды дайындау – 10 (он) жұмыс күні;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қорытындысын беру – 1(бір) жұмыс күні;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жауапты орындаушымен комиссия хаттамасын дайындау және жерге орналастыру жобасын әзірлеу үшін көрсетілетін қызметті алушыға жолдау – 5 (бес) жұмыс күні;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жауапты орындаушы мемлекеттік қызмет көрсету нәтижесін дайындайды және көрсетілетін қызметті алушыға 7 (жеті) жұмыс күннің ішінде жолдайды;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көрсетілетін қызметті беруші басшысының мемлекеттік қызметті көрсету нәтижесін қарау – 4 (төрт) жұмыс күні;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көрсетілетін қызметті алушыға (не сенімхат бойынша оның өкіліне) мемлекеттік қызмет көрсету нәтижесін беру – 1 (бір) жұмыс күні.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 үшін негіз болатын мемлекеттік қызметті көрсету бойынша рәсімнің (іс-қимылдың) нәтижесі: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өтініштің көшірмесін құжаттар топтамасын қабылдау күні мен уақыты көрсетіле отырып, кеңседе тіркеу туралы белгі соғу;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қатынастары жөніндегі уәкілетті орган басшысының анықтауы;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орындаушыны анықтау;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құжаттарды комиссияның отырысына қарауға дайындау;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қорытындысын беру;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хаттамасын дайындау;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қызметті көрсету нәтижесін ресімдеу;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қызметті көрсету нәтижесін қол қою;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қызметті көрсету нәтижесін алғанда журналдағы көрсетілетін қызметті алушының қолы.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Мемлекеттiк көрсетілетін қызмет процесінде көрсетiлетiн қызметті берушiнiң құрылымдық бөлiмшелерiнiң (қызметкерлерiнiң) өзара iс-қимыл тәртiбiн сипаттау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қызметті көрсету процесіне қатысатын көрсетілетін қызметті берушінің құрылымдық бөлiмшелерінің (қызметкерлерінің) тiзбесі: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берушінің кеңсе маманы;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жөніндегі уәкілетті органның басшысы;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орындаушы;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құрымдылық бөлімшелер (қызметкерлер) арасындағы рәсімдердің (іс-қимылдардың) реттілігін сипаттау: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маманы түскен құжаттарды тіркейді және көрсетілетін қызметті берушінің басшысына ұсынады – 15 (он бес) минут;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 мазмұнымен танысады, бұрыштама қояды және жер қатынастары жөніндегі уәкілетті органның басшысына береді – 1 (бір) жұмыс күні;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қатынастары жөніндегі уәкілетті органның басшысы құжаттарды қарайды және жауапты орындаушыға орындауға береді – 1(бір) жұмыс күні;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жауапты орындаушы құжаттардың заңға сәйкестігін қарап, комиссияның отырысына құжаттарды дайындайды – 10 (он) жұмыс күні немесе құжаттар толық болмаған жағдайда мемлекеттік қызметті көрсетуден бас тарту туралы дәлелді жазбаша жауап береді – 2 (екі) жұмыс күні;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қорытынды береді және жауапты орындаушыға ұсынады – 1 (бір) жұмыс күні;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жауапты орындаушы комиссияның қорытындысы негізінде комиссия хаттамасын дайындайды және жерге орналастыру жобасын әзірлеу үшін көрсетілетін қызметті алушыға жолдайды – 5 (бес) жұмыс күні;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жауапты орындаушы жерге орналастыру жобасы бекітілген күннен бастап шешім жобасын дайындайды және корсетілетін қызметті берушіге жолдайды – 7 (жеті) жұмыс күні;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 шешім қабылдайды және көрсетілетін қызметті берушінің кеңсе маманына береді – 4 (төрт) жұмыс күні;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берушінің кеңсе маманы шешімді тіркейді және көрсетілетін қызметті алушыға береді – 1 (бір) жұмыс күні.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процесінде рәсімдердің (іс- 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көрсетілген қызметті берушілермен өзара іс-қимыл тәртібінің және мемлекеттік қызмет көрсету процесінде ақпараттық жүйелерді қолдану тәртібінің сипаттамасы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көрсетілетін қызметті берушінің интернет-ресурсында орналастырылады.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"Сауда-саттықты конкурстарды, аукциондарды)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өткізуді талап етпейтін мемлекет меншігіндегі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учаскелеріне құқықтарды алу"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