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4ea" w14:textId="57c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25 қыркүйектегі № 288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28 қарашадағы № 353 қаулысы. Маңғыстау облысы Әділет департаментінде 2016 жылғы 27 желтоқсанда № 3226 болып тіркелді. Күші жойылды-Маңғыстау облысы әкімдігінің 2020 жылғы 10 наурыздағы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Қазақстан Республикасының Ауыл шаруашылығы министрінің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стандартын бекіту туралы" Қазақстан Республикасы Ауыл шаруашылығы министрінің 2015 жылғы 8 маусымдағы № 15-1/522 бұйрығына өзгеріс енгізу туралы" бұйрығына (Нормативтік құқықтық актілерді мемлекеттік тіркеу тізілімінде № 13966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қаулысына (Нормативтік құқықтық актілерді мемлекеттік тіркеу тізілімінде № 2855 болып тіркелген, 2015 жылғы 16 қарашада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 осы қаулының қосымшасына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  1. Жалпы ережелер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қызметті (бұдан әрі – мемлекеттік көрсетілетін қызмет) облыстық жергілікті атқарушылық органымен "Маңғыстау облысының ауыл шаруашылығы басқармасы" мемлекеттік мекемесімен (бұдан әрі –көрсетілетін қызметті беруші) көрсетіледі.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Өтінімді қабылдау және мемлекеттік қызметті көрсету нәтижелерін беру: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көрсетілетін қызметті берушінің, аудандардың және облыстық маңызы бар қалалардың жергілікті атқарушы органдарының кеңсесі;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"Азаматтарға арналған үкімет" мемлекеттік корпорация" коммерциялық емес акционерлік қоғамы (бұдан әрі – Мемлекеттік корпорация) арқылы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Мемлекеттік қызметті көрсету нысаны: қағаз түрінде.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Мемлекеттік қызметті көрсету нәтижесі - оң шешім қабылданған жағдайда – қазынашылықтың аумақтық бөлімшелеріне ауыл шаруашылығы тауарын өндірушелердің немесе биоагенттерді (энтомофагтарды) және биопрепараттарды жеткізушілердің шоттарына субсидияларды аудару үшін төлем құжаттарын ұсыну және Қазақстан Республикасы Премьер-Министрінің орынбасары Қазақстан Республикасының Ауыл шаруашылығы министрінің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стандартын бекіту туралы" Қазақстан Республикасы Ауыл шаруашылығы министрінің 2015 жылғы 8 маусымдағы № 15-1/522 бұйрығына өзгеріс енгізу туралы" бұйрығымен (Нормативтік құқықтық актілерді мемлекеттік тіркеу тізілімінде № 13966 болып тіркелген) бекітілген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мақұлданған өтінімдер тізімін жасау.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 шешім қабылданған жағдайда – субсидиялар ұсынбаудың себептерін көрсете отырып, ауыл шаруашылығы тауарын өндірушіні жазбаша хабардар ету.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қызмет жеке және заңды тұлғаларға (бұдан әрі – көрсетілетін қызметті алушы) тегін көрсетіледі.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берушiнiң құрылымдық бөлiмшелерiнiң (қызметкерлерiнiң) іс-қимылы тәртiбiн сипаттау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қызметті көрсету бойынша рәсімді (іс-қимылды) бастауға негіздеме көрсетілетін қызметті алушының (не уәкілетті өкілі: заңды тұлға – өкілеттілігін растайтын құжат бойынша; жеке тұлға өкілеттілігін растайтын құжат бойынша; жеке тұлға – нотариалды расталған сенімхат бойынша)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құжаттарын және өтінімін ауданның (облыстық маңызы бар қаланың) ауыл шаруашылығы бөлімінен (бұдан әрі - бөлім) алуы болып табылады.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 және оның орындалу ұзақтығы: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бөлімнің кеңсесінде құжаттарды қабылдауы және тіркеуі – 15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 құжаттарды қарастыруы – 20 (жиырма)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бөлімнің жауапты орындаушысы құжаттарды қарастыруы және көрсетілетін қызметті берушіге ұсынуы – 3 (үш) жұмыс күні;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мемлекеттік қызметтің нәтижесін ресімдеу – 2 (екі) жұмыс күні;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қабылдау күні мен уақытын көрсете отырып, өтінімнің көшірмесінде тіркелгені туралы белгі;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бөлімнің жауапты орындаушысын анықтау;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туралы өтінімді немесе өтінімді қызметті берушіге жіберуі;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субсидияны төлеу үшін төлем құжаттарын аумақтық қазынашылық бөлімшесіне ұсынуы.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көрсету үдерісіне қатысатын көрсетілетін қызметті берушінің құрылымдық бөлімшелерінің (қызметкерлерінің) тізбесі: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бөлімнің кеңсесі;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бөлімнің басшысы;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бөлімнің жауапты орындаушысы;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көрсетілетін қызметті беруші.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Әрбір рәсімнің (іс-әрекеттің)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бөлімнің кеңсесі құжаттарды қабылдауды жүзеге асырады, өтінімнің көшірмесінде қабылдау күні мен уақытын көрсетіп, қабылдап алған жауапты тұлғаның аты - жөні туралы белгі қояды – 15 (он бес) минут;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бөлім басшысы келіп түскен құжаттармен танысады және орындауға жолдайды – 20 (жиырма) минут;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бөлімнің жауапты орындаушысы ұсынылған құжаттардың толықтығын тексереді және төлем туралы өтінімді немесе өтінімді қызметті берушіге жіберуі, (теріс шешім қабылданған жағдайда субсидияларды бермеудің себептерін көрсете отырып, көрсетілетін қызметті алушыға жазбаша хабарлайды) – 3 (үш) жұмыс күні;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көрсетілетін қызметті беруші қазынашылық аумақтық бөлімшесіне биоагенттерді (энтомофагтарды) көрсетілетін қызметті алушылардың және биопрепараттарды жеткізушілердің шотына тиесілі субсидияларды аудару үшін төлеуге төлем құжаттарын ұсынады – 2 (екі) жұмыс күні;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 және (немесе) өзге де көрсетiлетiн қызметтi берушілермен өзара іс-қимыл тәртiбiн, сондай-ақ мемлекеттік қызмет көрсету процесінде ақпараттық жүйелерді пайдалану тәртiбiн сипаттау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Мемлекеттік корпорация арқылы әр рәсімнің (іс-әрекеттің) ұзақтылығын көрсете отырып жолығу тәртібін (іс-әрекетін) сипаттау: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мемлекеттік көрсетілетін қызметті алушы Мемлекеттік корпорацияға қажетті құжаттарды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тапсырады, ол электрондық кезек ретімен "кедергісіз" қызмет көрсету арқылы операциялық залда жүзеге асырылады;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1 - үдеріс –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(бұдан әрі – МК ЫАЖ АЖО) логин мен парольді (авторизациялау үдерісі) енгізу;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2 - үдеріс – Мемлекеттік корпорация операторы қызметті таңдайды, экранға қызметті көрсету үшін сұраныс нысанын шығарады және Мемлекеттік корпорация операторы көрсетілетін қызметті алушының деректерін, сондай-ақ көрсетілетін қызметті алушы өкілінің сенімхат бойынша (нотариалдық куәландырылған сенімхат болған жағдайда, басқа куәландырылған сенімхатының мәліметтері толтырылмайды) деректерді енгізеді;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3 - үдеріс – Мемлекеттік корпорация арқылы жеке тұлғалар мемлекеттік деректер қорына/заңды тұлғалар мемлекеттік деректер қорына (бұдан әрі – ЖТ МДҚ/ЗТ МДҚ) көрсетілетін қызметті алушының деректері туралы, сондай-ақ Бірыңғай нотариалдық ақпараттық жүйесіне (бұдан әрі - БНАЖ) – көрсетілетін қызметті алушы өкілінің сенімхат деректері туралы сұраныс жолдайды;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1 - шарт – көрсетілетін қызметті алушының деректерінің ЖТ МДҚ/ ЗТ МДҚ және БНАЖ сенімхат деректерінің бар-жоғын тексеру;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4 - үдеріс – көрсетілетін қызметті алушының ЖТ МДҚ/ЗТ МДҚ және сенім хаттың БНАЖ деректерінің болмауына байланысты деректер алуға мүмкіншіліктің жоқтығы туралы хабарламаны қалыптастырады;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5 - үдеріс – Мемлекеттік корпорация операторының электрондық цифрлық қолтаңбасымен (бұдан әрі – ЭЦҚ) куәландырылған (қол қойылған) электрондық құжаттарды (көрсетілетін қызметті алушының сұранысын) порталға жолдайды;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6 - үдеріс – көрсетілетін қызметті алушы Мемлекеттік корпорация операторы арқылы қызметтің нәтижесін (субсидия тағайындау/тағайындамау туралы хабарлама) алады.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сипаттамасы, сондай-ақ Мемлекеттік корпорация және (немесе) өзге де көрсетiлетiн қызметтi берушілермен өзара іс-әрекеттерінің тәртiбiн және мемлекеттік қызмет көрсету үдерісінде тәртiбiн сипаттау осы регламенттің қосымшасына сәйкес мемлекеттік қызмет көрсетудің бизнес-үдерістерінің анықтамалығында көрсетіледі.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"Өсімдіктерді қорғау мақсатында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гербицидтердің, биоагенттердің (энтомофагтардың)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биопрепараттардың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