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a63fc" w14:textId="b4a63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облыстық мәслихатының аппараты" мемлекеттік мекемесінің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облыстық мәслихатының 2016 жылғы 8 желтоқсандағы № 6/67 шешімі. Маңғыстау облысы Әділет департаментінде 2017 жылғы 6 қаңтарда № 3238 болып тіркелді. Күші жойылды-Маңғыстау облыстық мәслихатының 2020 жылғы 28 тамыздағы № 37/451 шешімімен</w:t>
      </w:r>
    </w:p>
    <w:p>
      <w:pPr>
        <w:spacing w:after="0"/>
        <w:ind w:left="0"/>
        <w:jc w:val="both"/>
      </w:pPr>
      <w:r>
        <w:rPr>
          <w:rFonts w:ascii="Times New Roman"/>
          <w:b w:val="false"/>
          <w:i w:val="false"/>
          <w:color w:val="ff0000"/>
          <w:sz w:val="28"/>
        </w:rPr>
        <w:t xml:space="preserve">
      Ескерту. Күші жойылды - Маңғыстау облыстық мәслихатының 28.08.2020 </w:t>
      </w:r>
      <w:r>
        <w:rPr>
          <w:rFonts w:ascii="Times New Roman"/>
          <w:b w:val="false"/>
          <w:i w:val="false"/>
          <w:color w:val="ff0000"/>
          <w:sz w:val="28"/>
        </w:rPr>
        <w:t>№ 37/451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сәйкес облыстық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"Маңғыстау облыстық мәслихатының аппараты" мемлекеттік мекемесінің (бұдан әрі – облыстық мәслихат аппараты) қызметтік куәлігін беру </w:t>
      </w:r>
      <w:r>
        <w:rPr>
          <w:rFonts w:ascii="Times New Roman"/>
          <w:b w:val="false"/>
          <w:i w:val="false"/>
          <w:color w:val="000000"/>
          <w:sz w:val="28"/>
        </w:rPr>
        <w:t>Қағидалары</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облыстық мәслихат аппаратының қызметтік куәлігінің сипаттамасы бекітілсін. </w:t>
      </w:r>
    </w:p>
    <w:bookmarkEnd w:id="3"/>
    <w:bookmarkStart w:name="z4" w:id="4"/>
    <w:p>
      <w:pPr>
        <w:spacing w:after="0"/>
        <w:ind w:left="0"/>
        <w:jc w:val="both"/>
      </w:pPr>
      <w:r>
        <w:rPr>
          <w:rFonts w:ascii="Times New Roman"/>
          <w:b w:val="false"/>
          <w:i w:val="false"/>
          <w:color w:val="000000"/>
          <w:sz w:val="28"/>
        </w:rPr>
        <w:t>
      2. Маңғыстау облыстық мәслихаты аппаратының басшысы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p>
    <w:bookmarkEnd w:id="4"/>
    <w:bookmarkStart w:name="z5" w:id="5"/>
    <w:p>
      <w:pPr>
        <w:spacing w:after="0"/>
        <w:ind w:left="0"/>
        <w:jc w:val="both"/>
      </w:pPr>
      <w:r>
        <w:rPr>
          <w:rFonts w:ascii="Times New Roman"/>
          <w:b w:val="false"/>
          <w:i w:val="false"/>
          <w:color w:val="000000"/>
          <w:sz w:val="28"/>
        </w:rPr>
        <w:t>
      3.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Қазақбаев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Облыстық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Жүсіпов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2016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6/77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"Маңғыстау облыстық мәслихатының аппараты" мемлекеттік мекемесінің қызметтік куәлігін беру Қағидалары </w:t>
      </w:r>
      <w:r>
        <w:br/>
      </w:r>
      <w:r>
        <w:rPr>
          <w:rFonts w:ascii="Times New Roman"/>
          <w:b/>
          <w:i w:val="false"/>
          <w:color w:val="000000"/>
        </w:rPr>
        <w:t>1. Жалпы ережелер</w:t>
      </w:r>
    </w:p>
    <w:p>
      <w:pPr>
        <w:spacing w:after="0"/>
        <w:ind w:left="0"/>
        <w:jc w:val="left"/>
      </w:pP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1. Осы "Маңғыстау облыстық мәслихатының аппараты" мемлекеттік мекемесінің қызметтік куәлігін беру Қағидалары (бұдан әрі – Қағидалар) "Маңғыстау облыстық мәслихатының аппараты" мемлекеттік мекемесінің қызметтік куәліктерін беру тәртібін айқындайды. </w:t>
      </w:r>
    </w:p>
    <w:bookmarkEnd w:id="6"/>
    <w:bookmarkStart w:name="z9" w:id="7"/>
    <w:p>
      <w:pPr>
        <w:spacing w:after="0"/>
        <w:ind w:left="0"/>
        <w:jc w:val="both"/>
      </w:pPr>
      <w:r>
        <w:rPr>
          <w:rFonts w:ascii="Times New Roman"/>
          <w:b w:val="false"/>
          <w:i w:val="false"/>
          <w:color w:val="000000"/>
          <w:sz w:val="28"/>
        </w:rPr>
        <w:t>
      2. Мемлекеттік қызметшінің қызметтік куәлігі (бұдан әрі – Қызметтік куәлік) оның мемлекеттік лауазымы мен лауазымдық өкілеттіктерін растайтын құжат болып табылады.</w:t>
      </w:r>
    </w:p>
    <w:bookmarkEnd w:id="7"/>
    <w:bookmarkStart w:name="z10" w:id="8"/>
    <w:p>
      <w:pPr>
        <w:spacing w:after="0"/>
        <w:ind w:left="0"/>
        <w:jc w:val="both"/>
      </w:pPr>
      <w:r>
        <w:rPr>
          <w:rFonts w:ascii="Times New Roman"/>
          <w:b w:val="false"/>
          <w:i w:val="false"/>
          <w:color w:val="000000"/>
          <w:sz w:val="28"/>
        </w:rPr>
        <w:t>
      3. Тиісінше ресімделмеген, жарамдылық мерзімі өткен, түзетілген және тазартылған куәлік жарамсыз болып саналады.</w:t>
      </w:r>
    </w:p>
    <w:bookmarkEnd w:id="8"/>
    <w:p>
      <w:pPr>
        <w:spacing w:after="0"/>
        <w:ind w:left="0"/>
        <w:jc w:val="left"/>
      </w:pPr>
      <w:r>
        <w:rPr>
          <w:rFonts w:ascii="Times New Roman"/>
          <w:b/>
          <w:i w:val="false"/>
          <w:color w:val="000000"/>
        </w:rPr>
        <w:t xml:space="preserve"> 2. Қызметтік куәлікті беру тәртібі</w:t>
      </w:r>
    </w:p>
    <w:bookmarkStart w:name="z11" w:id="9"/>
    <w:p>
      <w:pPr>
        <w:spacing w:after="0"/>
        <w:ind w:left="0"/>
        <w:jc w:val="both"/>
      </w:pPr>
      <w:r>
        <w:rPr>
          <w:rFonts w:ascii="Times New Roman"/>
          <w:b w:val="false"/>
          <w:i w:val="false"/>
          <w:color w:val="000000"/>
          <w:sz w:val="28"/>
        </w:rPr>
        <w:t>
      4. Қызметтік куәлік "Б" корпусының әкімшілік мемлекеттік қызметшілеріне – облыстық мәслихат хатшысының қолы қойылып беріледі.</w:t>
      </w:r>
    </w:p>
    <w:bookmarkEnd w:id="9"/>
    <w:bookmarkStart w:name="z12" w:id="10"/>
    <w:p>
      <w:pPr>
        <w:spacing w:after="0"/>
        <w:ind w:left="0"/>
        <w:jc w:val="both"/>
      </w:pPr>
      <w:r>
        <w:rPr>
          <w:rFonts w:ascii="Times New Roman"/>
          <w:b w:val="false"/>
          <w:i w:val="false"/>
          <w:color w:val="000000"/>
          <w:sz w:val="28"/>
        </w:rPr>
        <w:t xml:space="preserve">
      5. Қызметтік куәлік қызметкерлерге лауазымға тағайындалған, лауазымы ауысқан және бұған дейін берілген куәліктің мерзімі өткен, жоғалған, сондай-ақ бүлінген жағдайда беріледі. </w:t>
      </w:r>
    </w:p>
    <w:bookmarkEnd w:id="10"/>
    <w:bookmarkStart w:name="z13" w:id="11"/>
    <w:p>
      <w:pPr>
        <w:spacing w:after="0"/>
        <w:ind w:left="0"/>
        <w:jc w:val="both"/>
      </w:pPr>
      <w:r>
        <w:rPr>
          <w:rFonts w:ascii="Times New Roman"/>
          <w:b w:val="false"/>
          <w:i w:val="false"/>
          <w:color w:val="000000"/>
          <w:sz w:val="28"/>
        </w:rPr>
        <w:t xml:space="preserve">
      Қызметкерлер алған қызметтік куәлік үшін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облыстық мәслихат аппаратының мемлекеттік қызметшілеріне қызметтік куәлікті беруді есепке алу журналына қол қояды (бұдан әрі – есепке алу журналы).</w:t>
      </w:r>
    </w:p>
    <w:bookmarkEnd w:id="11"/>
    <w:bookmarkStart w:name="z14" w:id="12"/>
    <w:p>
      <w:pPr>
        <w:spacing w:after="0"/>
        <w:ind w:left="0"/>
        <w:jc w:val="both"/>
      </w:pPr>
      <w:r>
        <w:rPr>
          <w:rFonts w:ascii="Times New Roman"/>
          <w:b w:val="false"/>
          <w:i w:val="false"/>
          <w:color w:val="000000"/>
          <w:sz w:val="28"/>
        </w:rPr>
        <w:t>
      6. Қызметтік куәліктер және есепке алу журналы облыстық мәслихат аппаратының кадр қызметінің сейфінде сақталады.</w:t>
      </w:r>
    </w:p>
    <w:bookmarkEnd w:id="12"/>
    <w:bookmarkStart w:name="z15" w:id="13"/>
    <w:p>
      <w:pPr>
        <w:spacing w:after="0"/>
        <w:ind w:left="0"/>
        <w:jc w:val="both"/>
      </w:pPr>
      <w:r>
        <w:rPr>
          <w:rFonts w:ascii="Times New Roman"/>
          <w:b w:val="false"/>
          <w:i w:val="false"/>
          <w:color w:val="000000"/>
          <w:sz w:val="28"/>
        </w:rPr>
        <w:t xml:space="preserve">
      7. Мемлекеттік қызметке алғаш қабылданған мемлекеттік қызметшіге қызметтік куәлікті тапсырған кезде пайдалану және оны сақтау тәртібі бойынша түсіндіру жүргізіледі. </w:t>
      </w:r>
    </w:p>
    <w:bookmarkEnd w:id="13"/>
    <w:bookmarkStart w:name="z16" w:id="14"/>
    <w:p>
      <w:pPr>
        <w:spacing w:after="0"/>
        <w:ind w:left="0"/>
        <w:jc w:val="both"/>
      </w:pPr>
      <w:r>
        <w:rPr>
          <w:rFonts w:ascii="Times New Roman"/>
          <w:b w:val="false"/>
          <w:i w:val="false"/>
          <w:color w:val="000000"/>
          <w:sz w:val="28"/>
        </w:rPr>
        <w:t xml:space="preserve">
      Қызметтік куәлікті ауыстыру кезінде бұрын берілген қызметтік куәлік, жоғалту жағдайын қоспағанда, облыстық мәслихат аппаратының кадр қызметіне қайтарып берілуі тиіс. </w:t>
      </w:r>
    </w:p>
    <w:bookmarkEnd w:id="14"/>
    <w:bookmarkStart w:name="z17" w:id="15"/>
    <w:p>
      <w:pPr>
        <w:spacing w:after="0"/>
        <w:ind w:left="0"/>
        <w:jc w:val="both"/>
      </w:pPr>
      <w:r>
        <w:rPr>
          <w:rFonts w:ascii="Times New Roman"/>
          <w:b w:val="false"/>
          <w:i w:val="false"/>
          <w:color w:val="000000"/>
          <w:sz w:val="28"/>
        </w:rPr>
        <w:t>
      8. Облыстық мәслихат аппаратының кадр қызметі жыл сайын, 1 қаңтардағы жағдай бойынша, қызметтік куәліктердің есептік деректерге сәйкестігіне салыстырып тексеру жүргізеді.</w:t>
      </w:r>
    </w:p>
    <w:bookmarkEnd w:id="15"/>
    <w:bookmarkStart w:name="z18" w:id="16"/>
    <w:p>
      <w:pPr>
        <w:spacing w:after="0"/>
        <w:ind w:left="0"/>
        <w:jc w:val="both"/>
      </w:pPr>
      <w:r>
        <w:rPr>
          <w:rFonts w:ascii="Times New Roman"/>
          <w:b w:val="false"/>
          <w:i w:val="false"/>
          <w:color w:val="000000"/>
          <w:sz w:val="28"/>
        </w:rPr>
        <w:t>
      9. Қызметтік куәліктерін толтыру, ресімдеу, есепке алу, беру, сақтау және жою тәртібін жалпы бақылауды облыстық мәслихат аппаратының басшысы жүзеге асырады.</w:t>
      </w:r>
    </w:p>
    <w:bookmarkEnd w:id="16"/>
    <w:bookmarkStart w:name="z19" w:id="17"/>
    <w:p>
      <w:pPr>
        <w:spacing w:after="0"/>
        <w:ind w:left="0"/>
        <w:jc w:val="both"/>
      </w:pPr>
      <w:r>
        <w:rPr>
          <w:rFonts w:ascii="Times New Roman"/>
          <w:b w:val="false"/>
          <w:i w:val="false"/>
          <w:color w:val="000000"/>
          <w:sz w:val="28"/>
        </w:rPr>
        <w:t>
      10. Қызметтік куәлік жоғалған немесе бүлінген жағдайда, оның иесі дереу облыстық мәслихат аппаратының кадр қызметіне жазбаша (еркін) нысанда хабарлайды, бұқаралық ақпарат құралдарына хабарландыру береді.</w:t>
      </w:r>
    </w:p>
    <w:bookmarkEnd w:id="17"/>
    <w:bookmarkStart w:name="z20" w:id="18"/>
    <w:p>
      <w:pPr>
        <w:spacing w:after="0"/>
        <w:ind w:left="0"/>
        <w:jc w:val="both"/>
      </w:pPr>
      <w:r>
        <w:rPr>
          <w:rFonts w:ascii="Times New Roman"/>
          <w:b w:val="false"/>
          <w:i w:val="false"/>
          <w:color w:val="000000"/>
          <w:sz w:val="28"/>
        </w:rPr>
        <w:t>
      11. Қызметтік куәлікті жоғалтудың, бүлдірудің, сондай-ақ оны басқа адамдарға берудің немесе мақсатқа сай пайдаланбаудың әрбір фактісі бойынша облыстық мәслихат аппаратының кадр қызметі қызметтік тексеру туралы өкім шыққан күннен бастап он күнтізбелік күн ішінде қызметтік тексеру жүргізеді, оның нәтижелері бойынша аппараттың тәртіптік комиссиясы кінәлілерді тәртіптік жауапкершілікке тарту туралы мәселені қарайды.</w:t>
      </w:r>
    </w:p>
    <w:bookmarkEnd w:id="18"/>
    <w:bookmarkStart w:name="z21" w:id="19"/>
    <w:p>
      <w:pPr>
        <w:spacing w:after="0"/>
        <w:ind w:left="0"/>
        <w:jc w:val="both"/>
      </w:pPr>
      <w:r>
        <w:rPr>
          <w:rFonts w:ascii="Times New Roman"/>
          <w:b w:val="false"/>
          <w:i w:val="false"/>
          <w:color w:val="000000"/>
          <w:sz w:val="28"/>
        </w:rPr>
        <w:t>
      12. Жоғалған қызметтік куәліктер бұқаралық ақпарат құралдары арқылы жарамсыз деп жарияланады, бұл туралы облыстық мәслихат аппаратының кадр қызметі хабардар етеді. Жоғалғанның орнына жаңа қызметтік куәлікті қызметтік тексеру жүргізілгеннен кейін облыстық мәслихат аппаратының кадр қызметі береді.</w:t>
      </w:r>
    </w:p>
    <w:bookmarkEnd w:id="19"/>
    <w:bookmarkStart w:name="z22" w:id="20"/>
    <w:p>
      <w:pPr>
        <w:spacing w:after="0"/>
        <w:ind w:left="0"/>
        <w:jc w:val="both"/>
      </w:pPr>
      <w:r>
        <w:rPr>
          <w:rFonts w:ascii="Times New Roman"/>
          <w:b w:val="false"/>
          <w:i w:val="false"/>
          <w:color w:val="000000"/>
          <w:sz w:val="28"/>
        </w:rPr>
        <w:t xml:space="preserve">
      13. Жұмыстан босатылған кезде қызметкер қызметтік куәлікті облыстық мәслихат аппаратының кадр қызметіне тапсырады. </w:t>
      </w:r>
    </w:p>
    <w:bookmarkEnd w:id="20"/>
    <w:bookmarkStart w:name="z23" w:id="21"/>
    <w:p>
      <w:pPr>
        <w:spacing w:after="0"/>
        <w:ind w:left="0"/>
        <w:jc w:val="both"/>
      </w:pPr>
      <w:r>
        <w:rPr>
          <w:rFonts w:ascii="Times New Roman"/>
          <w:b w:val="false"/>
          <w:i w:val="false"/>
          <w:color w:val="000000"/>
          <w:sz w:val="28"/>
        </w:rPr>
        <w:t>
      Куәлікті тапсырған кезде кету парағына қызметтік куәлікті беру үшін жауапты адамның қолы қойылады.</w:t>
      </w:r>
    </w:p>
    <w:bookmarkEnd w:id="21"/>
    <w:bookmarkStart w:name="z24" w:id="22"/>
    <w:p>
      <w:pPr>
        <w:spacing w:after="0"/>
        <w:ind w:left="0"/>
        <w:jc w:val="both"/>
      </w:pPr>
      <w:r>
        <w:rPr>
          <w:rFonts w:ascii="Times New Roman"/>
          <w:b w:val="false"/>
          <w:i w:val="false"/>
          <w:color w:val="000000"/>
          <w:sz w:val="28"/>
        </w:rPr>
        <w:t xml:space="preserve">
      14. Қызметкерлер жұмыстан босатылған не бүлінген кезде тапсырған қызметтік куәліктер еркін нысандағы тиісті жою туралы акт жасала отырып, бір жылда бір рет жойылуға жатады. </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"Маңғыстау облыстық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қызметтік куәлігін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"Маңғыстау облыстық мәслихатының аппараты" мемлекеттік мекемесінің мемлекеттік қызметшілерінің қызметтік куәлігін беруді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733"/>
        <w:gridCol w:w="2294"/>
        <w:gridCol w:w="529"/>
        <w:gridCol w:w="529"/>
        <w:gridCol w:w="937"/>
        <w:gridCol w:w="4536"/>
        <w:gridCol w:w="2091"/>
        <w:gridCol w:w="326"/>
      </w:tblGrid>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 нөмірі</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жөні (бар болған жағдайда)</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Алғаны жөнінде жеке қолы</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Қызметтік куәлікті ауыстыруы және тапсырғаны (тағайындалуы, лауазымының өзгеруі, мерзімінің өтуі, жұмыстан босатылуы, жоғалуы) туралы белгі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жою (актінің нөмірі мен күні)</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3"/>
    <w:p>
      <w:pPr>
        <w:spacing w:after="0"/>
        <w:ind w:left="0"/>
        <w:jc w:val="both"/>
      </w:pPr>
      <w:r>
        <w:rPr>
          <w:rFonts w:ascii="Times New Roman"/>
          <w:b w:val="false"/>
          <w:i w:val="false"/>
          <w:color w:val="000000"/>
          <w:sz w:val="28"/>
        </w:rPr>
        <w:t>
      Ескертпе: "Маңғыстау облыстық мәслихатының аппараты" мемлекеттік мекемесінің мемлекеттік қызметшілерінің қызметтік куәлікті беруді есепке алу журналы тігіліп, нөмірленіп және "Маңғыстау облыстық мәслихатының аппараты" мемлекеттік мекемесінің аппараты басшысының қолымен және мөрімен расталады.</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2016 жылғы 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6/77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"Маңғыстау облыстық мәслихатының аппараты" мемлекеттік мекемесінің мемлекеттік қызметшілерінің қызметтік куәлігінің сипаттамасы</w:t>
      </w:r>
    </w:p>
    <w:bookmarkStart w:name="z31" w:id="24"/>
    <w:p>
      <w:pPr>
        <w:spacing w:after="0"/>
        <w:ind w:left="0"/>
        <w:jc w:val="both"/>
      </w:pPr>
      <w:r>
        <w:rPr>
          <w:rFonts w:ascii="Times New Roman"/>
          <w:b w:val="false"/>
          <w:i w:val="false"/>
          <w:color w:val="000000"/>
          <w:sz w:val="28"/>
        </w:rPr>
        <w:t>
      1. Қызметтік куәліктің мұқабасы, күрең қызыл түсті экобылғарыдан немесе жоғары сапалы жасанды былғарыдан жасалады. Куәліктің ашып көрсетілген түріндегі көлемі – 19х6,5 сантиметр.</w:t>
      </w:r>
    </w:p>
    <w:bookmarkEnd w:id="24"/>
    <w:bookmarkStart w:name="z32" w:id="25"/>
    <w:p>
      <w:pPr>
        <w:spacing w:after="0"/>
        <w:ind w:left="0"/>
        <w:jc w:val="both"/>
      </w:pPr>
      <w:r>
        <w:rPr>
          <w:rFonts w:ascii="Times New Roman"/>
          <w:b w:val="false"/>
          <w:i w:val="false"/>
          <w:color w:val="000000"/>
          <w:sz w:val="28"/>
        </w:rPr>
        <w:t>
      2. Куәліктің сыртқы бетінің ортасында Қазақстан Республикасы Мемлекеттік Елтаңбасының алтын түсті бейнесі орналасқан, одан төмен типографиялық қаріппен "Маңғыстау облыстық мәслихатының аппараты" деген жазу жазылған.</w:t>
      </w:r>
    </w:p>
    <w:bookmarkEnd w:id="25"/>
    <w:bookmarkStart w:name="z33" w:id="26"/>
    <w:p>
      <w:pPr>
        <w:spacing w:after="0"/>
        <w:ind w:left="0"/>
        <w:jc w:val="both"/>
      </w:pPr>
      <w:r>
        <w:rPr>
          <w:rFonts w:ascii="Times New Roman"/>
          <w:b w:val="false"/>
          <w:i w:val="false"/>
          <w:color w:val="000000"/>
          <w:sz w:val="28"/>
        </w:rPr>
        <w:t>
      3. Куәліктің ішкі жағында ақ түс аясында шеңберде орналасқан күн мен қалықтаған қыранның жасырын формасын қолдана отырып көгілдір түсті қорғаныштық тангир бейнеленген. Жоғарғы бөлігінде "Қазақстан Республикасы", "Республика Казахстан" деген жазулар, одан төмен мәтіннен қызыл түсті үзік жолақпен бөлектелген "Маңғыстау облыстық мәслихатының аппараты", "Аппарат Мангистауского областного маслихата" деген жазулар орналастырылған.</w:t>
      </w:r>
    </w:p>
    <w:bookmarkEnd w:id="26"/>
    <w:bookmarkStart w:name="z34" w:id="27"/>
    <w:p>
      <w:pPr>
        <w:spacing w:after="0"/>
        <w:ind w:left="0"/>
        <w:jc w:val="both"/>
      </w:pPr>
      <w:r>
        <w:rPr>
          <w:rFonts w:ascii="Times New Roman"/>
          <w:b w:val="false"/>
          <w:i w:val="false"/>
          <w:color w:val="000000"/>
          <w:sz w:val="28"/>
        </w:rPr>
        <w:t>
      4. Сол жағында: көлемі 3х4 сантиметр фотосурет (қарсы алдынан, түрлі-түсті), жанында қызметтік куәліктің нөмірі, аты, әкесінің аты (болған жағдайда), тегі, атқаратын лауазымы көрсетіледі. Мәтін мемлекеттік тілде басылады, облыстық мәслихат хатшысының қолымен және елтаңбалы мөрмен расталады.</w:t>
      </w:r>
    </w:p>
    <w:bookmarkEnd w:id="27"/>
    <w:bookmarkStart w:name="z35" w:id="28"/>
    <w:p>
      <w:pPr>
        <w:spacing w:after="0"/>
        <w:ind w:left="0"/>
        <w:jc w:val="both"/>
      </w:pPr>
      <w:r>
        <w:rPr>
          <w:rFonts w:ascii="Times New Roman"/>
          <w:b w:val="false"/>
          <w:i w:val="false"/>
          <w:color w:val="000000"/>
          <w:sz w:val="28"/>
        </w:rPr>
        <w:t>
      5. Оң жағында: Қазақстан Республикасының Мемлекеттік Елтаңбасының бейнесі, елтаңбаның төменгі жағында көгілдір жасыл түсті "Қазақстан" деген жазу, жанында қызметтік куәліктің нөмірі, аты, әкесінің аты (болған жағдайда), тегі, атқаратын лауазымы көрсетіледі. Мәтін орыс тілінде басылады. Одан төмен куәліктің берілген күні көрсетіледі.</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