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7d95d" w14:textId="c17d9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Ақтау қаласы Өмірзақ ауылы бойынша салық салу мақсатында аймақтарға бөлу схемасын және жер салығының базалық ставкасына түзету коэффициенттерін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облыстық мәслихатының 2016 жылғы 8 желтоқсандағы № 6/71 шешімі. Маңғыстау облысы Әділет департаментінде 2017 жылғы 10 қаңтарда № 3243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облыстық мәслихат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Ақтау қаласы Өмірзақ ауылы бойынша салық салу мақсатында аймақтарға бөлу схемасын және жер салығының базалық ставкасына түзету коэффициенттері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2.лМаңғыстау облыстық мәслихаты аппаратының басшысы осы шешімнің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күнінен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Қазақбаев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Жүсіпов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Қаржы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Министрлігі Мемлекеттік кірістер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комитетінің Маңғыстау облысы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кірістер департаменті"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республикалық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А.Б. Тілегенов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_" ___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___ 2016 жыл</w:t>
      </w: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"Маңғыстау облысының жер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қатынастары басқармасы"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Е.Д. Дүзмағамбетов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_"___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___2016 жыл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413500" cy="904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13500" cy="904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6/71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6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Маңғыстау облыстық мәслихатының 29.09.2017 </w:t>
      </w:r>
      <w:r>
        <w:rPr>
          <w:rFonts w:ascii="Times New Roman"/>
          <w:b w:val="false"/>
          <w:i w:val="false"/>
          <w:color w:val="ff0000"/>
          <w:sz w:val="28"/>
        </w:rPr>
        <w:t>№ 13/159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Ақтау қаласы Өмірзақ ауылы бойынша салық салу мақсатында жер салығының базалық ставкасына түзету коэффициенттері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0"/>
        <w:gridCol w:w="6157"/>
        <w:gridCol w:w="3016"/>
        <w:gridCol w:w="1937"/>
      </w:tblGrid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№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Аймақтарға енгізілген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құрылымдар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мақсатындағы коэффициенттері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Өмірзақ ауылы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"Приозерный", "Приморский" тұрғын-үй массивтері 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"Рауан" тұрғын-үй массиві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