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dc8d" w14:textId="a69d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2016 жылғы 11 ақпандағы № 201 қаулысы. Маңғыстау облысы Әділет департаментінде 2016 жылғы 19 ақпанда № 2973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2007 жылғы 27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2016 жылға арналған мектепке дейінгі тәрбие мен оқытуға мемлекеттік білім беру тапсырысын жан басына шаққандағы қаржыландыру және ата-ананың ақы төлеу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«Ақтау қалалық білім бөлімі» мемлекеттік мекемесі (С.Д.Тулебаева):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тәрбие мен оқытуға мемлекеттік білім беру тапсырысын, жан басына шаққандағы қаржыландыруды жүргізуді қамтамасыз етсiн;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Маңғыстау облысының әділет департаментінде мемлекеттік тіркелуін, оның «Әділет» ақпараттық-құқықтық жүйесінде орналастыруын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 орынбасарының міндетін атқарушы Б.А. Кенжалиевке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С. Трұмов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білім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С.Д. Тулебаева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ақпан 2016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11 ақпандағы № 201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698"/>
        <w:gridCol w:w="775"/>
        <w:gridCol w:w="775"/>
        <w:gridCol w:w="775"/>
        <w:gridCol w:w="930"/>
        <w:gridCol w:w="846"/>
        <w:gridCol w:w="847"/>
        <w:gridCol w:w="930"/>
        <w:gridCol w:w="847"/>
        <w:gridCol w:w="776"/>
        <w:gridCol w:w="847"/>
        <w:gridCol w:w="930"/>
        <w:gridCol w:w="930"/>
        <w:gridCol w:w="847"/>
        <w:gridCol w:w="932"/>
      </w:tblGrid>
      <w:tr>
        <w:trPr>
          <w:trHeight w:val="570" w:hRule="atLeast"/>
        </w:trPr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ұйымдарындағы топтар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 (жеке меншік, мемлекеттік мектепке дейінгі ұйымдар)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 (жеке меншік, мемлекеттік мектепке дейінгі ұйымдар)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ата-ананың бір айдағы төлемақы мөлшері (теңге) (жеке меншік, мемлекеттік мектепке дейінгі ұйымдар)</w:t>
            </w:r>
          </w:p>
        </w:tc>
      </w:tr>
      <w:tr>
        <w:trPr>
          <w:trHeight w:val="20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бақша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болатын шағын-орталықтар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 болатын шағын-орталықтар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Дербес толық күн болатын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 болатын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бақша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болатын шағын-орталықтар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 болатын шағын-орталықтар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Дербес толық күн болатын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 болатын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бақша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болатын шағын-орталықтар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 болатын шағын-орталықтар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Дербес толық күн болатын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Дербес жарты күн болатын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</w:p>
        </w:tc>
      </w:tr>
      <w:tr>
        <w:trPr>
          <w:trHeight w:val="6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1-ден 3-ке дейінгі топтар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4-тен 5-ке дейінгі топтар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6-дан 7-ге дейінгі топтар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8-ден 9-ға дейінгі топтар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10-нан және оданда артық топтар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