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137d" w14:textId="3f81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2015 жылғы 11 желтоқсандағы №35/343 "2016-2018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2016 жылғы 11 наурыздағы № 38/373 шешімі. Маңғыстау облысы Әділет департаментінде 2016 жылғы 16 наурызда № 2982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"Облыстық мәслихаттың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облыстық бюджет туралы" шешіміне өзгерістер мен толықтырулар енгізу туралы" 2016 жылғы 11 наурыздағы № 33/491 Маңғыстау облыстық мәслихатының шешіміне (нормативтік құқықтық актілерді мемлекеттік тіркеу Тізілімінде № 2981 болып тіркелген) сәйкес,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Қалалық мәслихаттың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35/343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қалалық бюджет туралы" шешіміне (нормативтік құқықтық актілерді мемлекеттік тіркеу Тізілімінде № 2925 болып тіркелген, 2016 жылғы 12 қаңтардағы № 5-6 "Маңғыстау" газетінде жарияланған) келесідей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27 798 006,6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14 747 484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18 137,6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3 262 500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бойынша – 9 769 885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шығындар – 22 497 269,7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1 586 849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1 586 849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3 713 887,9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3 713 887,9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1 586 849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5 352 822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52 085,1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бірінші, екінші абзацтар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"төлем көзінен салық салынатын табыстардан ұсталатын жеке табыс салығы – 15,7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әлеуметтік салық – 15,7 пайыз;".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екінші, тоғызыншы абзацтар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"118 936 мың теңге – үш деңгейлік жүйе бойынша біліктіліктерін арттыруден өткен мұғалімдердің еңбек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30 536 мың теңге – "Өрлеу" жобасы бойынша келісілген қаржылай көмекті енгізу;";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он төртінші, он бесінші, он алтыншы, он жетінші, он сегізінші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34 410 мың теңге – "Жұмыспен қамту 2020 жол картасы" Бағдарламаның бірінші бағытын жүзеге асыру шеңберінде ауылдың елді мекендерді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85 694 мың теңге – "Жұмыспен қамту 2020 жол картасы" шеңберінде білікті қызметкерлердің жоғалтқан табысының үштен екі бөлігін уақытша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6 299 мың теңге – "Жұмыспен қамту 2020 жол картасы" шеңберінде жалдамалы қызметкерлерді, оның ішінде 18-ден бастап 24-ке дейінгі жастағы жастарды, қайта даярлауға және олардың бiлiктiлiгiн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5 590 мың теңге – "Жұмыспен қамту 2020 жол картасы" шеңберінде 55-тен 64-ке дейінгі жастағы тұлғаларды қайта даярлауға және олардың бiлiктiлiгiн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170 000 мың теңге – экономикалық тұрақтылықты қамтамсыз етуге.".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4-1-тармақпен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"4-1.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Өмірзақ ауылының жергілікті өзін-өзі басқару органдарына қалалық бюджеттен трансферттер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2016 жылға арналған қалалық бюджеттен жергілікті инвестициялық жобаларды жүзеге асыруға республикалық бюджеттен жалпы сомасы 2 981 426 мың теңге дамытуға арналған нысаналы трансферттер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5-1-тармақпен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"5-1. 2016 жылға арналған қалалық бюджетте жергілікті инвестициялық жобаларды жүзеге асыруға 1 586 849 мың теңге сомасында республикалық бюджеттен бюджеттік кредиттер қарастырылғаны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5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Ақтау қалалық мәслихаты аппарат басшысының міндеттін атқарушы (Л. Сүйіндік) Маңғыстау облысының әділет департаментінде мемлекеттік тіркелгеннен кейін, осы шешімнің "Әділет" ақпараттық-құқықтық жүйесінде және бұқаралық ақпарат құралдарында 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қалалық мәслихаттың экономика және бюджет мәселелері жөніндегі комиссиясына жүктелсін (А. Бүркітбаев).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Маңғыстау облысының 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2016 жылдың 1 қаңтарынан басталатын қатынастарға қатысты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"11"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№38/373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026"/>
        <w:gridCol w:w="1027"/>
        <w:gridCol w:w="6230"/>
        <w:gridCol w:w="3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27 798 006,6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14 747 484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бюджеттен қаржыландырылатын мемлекеттiк мекемелердiң тауарларды (жұмыстарды, қызметтерді) өткiзуiнен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бюджеттен қаржыландырылатын мемлекеттiк мекемелердiң тауарларды (жұмыстарды, қызметтерді) өткiзуiнен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9 769 885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22 497 269,7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4 236 084,7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3 713 887,9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-3 713 887,9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№38/373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ОРГАНДАРЫНЫҢ ТРАНСФЕРТТЕРІНІҢ ӨМІРЗАҚ АУЫЛЫНЫҢ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898"/>
        <w:gridCol w:w="1898"/>
        <w:gridCol w:w="4425"/>
        <w:gridCol w:w="2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