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948" w14:textId="74df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11 желтоқсандағы №35/335 "Ақтау қаласы бойынша коммуналдық қалдықтарды жинау және әкету тарифтерін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11 наурыздағы № 38/380 шешімі. Маңғыстау облысы Әділет департаментінде 2016 жылғы 25 сәуірде № 3028 болып тіркелді. Күші жойылды - Маңғыстау облысы Ақтау қалалық мәслихатының 2021 жылғы 13 қазандағы № 7/58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индустриялық-инновациялық саясат мәселелері бойынша өзгерістер мен толықтырулар енгізу туралы" 2015 жылғы 17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14 қаңтардағы № 10-11-111 ақпараттық хатының негізінде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35/335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бойынша коммуналдық қалдықтарды жинау және әкету тарифтерін бекіту туралы" (нормативтік құқықтық актілерді мемлекеттік тіркеу Тізілімінде № 2921 болып тіркелген, 2015 жылдың 31 желтоқсанында "Әділет" ақпараттық-құқықтық жүйесінде және 2015 жылғы 31 желтоқсанындағы № 238-239 "Маңғыстау" газетінде жарияланған)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 тақырыбы келесі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 бойынша тұрмыстық қатты қалдықтарды жинау және әкету тарифтерін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Ақтау қаласы бойынша тұрмыстық қатты қалдықтарды жинау және әкету тарифтері қосымшаға сәйкес бекітілсін.";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мазмұндағы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 бойынша тұрмыстық қатты қалдықтарды жинау және әкету тарифтері".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қалалық мәслихаты аппараты басшысының міндетін атқарушы (Л.Сүйіндік)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коммуналдық шаруашылық мәселелері жөніндегі тұрақты комиссиясына жүктелсін (Б.Шапқан).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 - коммуналдық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тұрғын үй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Б.Ізғалиев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наурыз 2016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