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97c6" w14:textId="5e7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11 наурыздағы № 38/379 шешімі. Маңғыстау облысы Әділет департаментінде 2016 жылғы 26 сәуірде № 3030 болып тіркелді. Күші жойылды - Маңғыстау облысы Ақтау қалалық мәслихатының 4 қазандағы 2022 жылғы № 18/150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Ақтау қалалық мәслихатының 07.02.2018 </w:t>
      </w:r>
      <w:r>
        <w:rPr>
          <w:rFonts w:ascii="Times New Roman"/>
          <w:b w:val="false"/>
          <w:i w:val="false"/>
          <w:color w:val="000000"/>
          <w:sz w:val="28"/>
        </w:rPr>
        <w:t>№ 13/147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 (Салық кодексі)" Кодексінің 509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 он есе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Ақтау қалалық мәслихатының 20.09.2018 </w:t>
      </w:r>
      <w:r>
        <w:rPr>
          <w:rFonts w:ascii="Times New Roman"/>
          <w:b w:val="false"/>
          <w:i w:val="false"/>
          <w:color w:val="000000"/>
          <w:sz w:val="28"/>
        </w:rPr>
        <w:t>№ 19/212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 аппараты басшысының міндетін атқарушы (Л. Сүйіндік)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мәселелері жөніндегі тұрақты комиссиясына жүктелсін (комиссия төрағасы А. Бүркітбаев).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С.Зәкенов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Е.Кенған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наурыз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наурыз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