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e3c1" w14:textId="500e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2016 жылғы 21 қазандағы № 5/58 шешімі. Маңғыстау облысы Әділет департаментінде 2016 жылғы 22 қарашада № 3190 болып тіркелді. Күші жойылды-Маңғыстау облысы Ақтау қалалық мәслихатының 2021 жылғы 16 сәуірдегі № 2/18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16.04.2021 </w:t>
      </w:r>
      <w:r>
        <w:rPr>
          <w:rFonts w:ascii="Times New Roman"/>
          <w:b w:val="false"/>
          <w:i w:val="false"/>
          <w:color w:val="ff0000"/>
          <w:sz w:val="28"/>
        </w:rPr>
        <w:t>№2/18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Ескерту. Тақырыбы жаңа редакцияда - Маңғыстау облысы Ақтау қалалық мәслихатының 07.02.2018 </w:t>
      </w:r>
      <w:r>
        <w:rPr>
          <w:rFonts w:ascii="Times New Roman"/>
          <w:b w:val="false"/>
          <w:i w:val="false"/>
          <w:color w:val="ff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2016 жылғы 6 сәуірдегі "Құқықтық актілер туралы" Заңының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50 баптарына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туралы"(Қазақстан Республикасының нормативтік құқықтық актілері мемлекеттік тізімінде 72682 болып тіркелген) қаулысына сәйкес Ақтау қалалық мәслихаты ШЕШІМ ҚАБЫЛДАДЫ: </w:t>
      </w:r>
    </w:p>
    <w:bookmarkEnd w:id="0"/>
    <w:bookmarkStart w:name="z1"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Ақтау қаласының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сөйкес қалалық мәслихаттың кейбір шешімдерінің күші жойылды деп танылсын. </w:t>
      </w:r>
    </w:p>
    <w:bookmarkEnd w:id="2"/>
    <w:bookmarkStart w:name="z3" w:id="3"/>
    <w:p>
      <w:pPr>
        <w:spacing w:after="0"/>
        <w:ind w:left="0"/>
        <w:jc w:val="both"/>
      </w:pPr>
      <w:r>
        <w:rPr>
          <w:rFonts w:ascii="Times New Roman"/>
          <w:b w:val="false"/>
          <w:i w:val="false"/>
          <w:color w:val="000000"/>
          <w:sz w:val="28"/>
        </w:rPr>
        <w:t>
      3. Ақтау қалалық мәслихатының аппарат басшысы (Д.Телегенова) осы шешім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қалалық мәслихаттың әлеуметтік мәселелер және заңдылық пен құқық тәртібі мәселелері жөніндегі тұрақты комиссиясына (Ы. Көшербай) жүктелсін.</w:t>
      </w:r>
    </w:p>
    <w:bookmarkEnd w:id="4"/>
    <w:bookmarkStart w:name="z5" w:id="5"/>
    <w:p>
      <w:pPr>
        <w:spacing w:after="0"/>
        <w:ind w:left="0"/>
        <w:jc w:val="both"/>
      </w:pPr>
      <w:r>
        <w:rPr>
          <w:rFonts w:ascii="Times New Roman"/>
          <w:b w:val="false"/>
          <w:i w:val="false"/>
          <w:color w:val="000000"/>
          <w:sz w:val="28"/>
        </w:rPr>
        <w:t>
      5.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Б.Түркпенбаева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жұмыспен қамту және</w:t>
      </w:r>
    </w:p>
    <w:p>
      <w:pPr>
        <w:spacing w:after="0"/>
        <w:ind w:left="0"/>
        <w:jc w:val="both"/>
      </w:pPr>
      <w:r>
        <w:rPr>
          <w:rFonts w:ascii="Times New Roman"/>
          <w:b w:val="false"/>
          <w:i w:val="false"/>
          <w:color w:val="000000"/>
          <w:sz w:val="28"/>
        </w:rPr>
        <w:t xml:space="preserve">
      әлеуметтік бағдарламалар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Г. Хайрлиева</w:t>
      </w:r>
    </w:p>
    <w:p>
      <w:pPr>
        <w:spacing w:after="0"/>
        <w:ind w:left="0"/>
        <w:jc w:val="both"/>
      </w:pPr>
      <w:r>
        <w:rPr>
          <w:rFonts w:ascii="Times New Roman"/>
          <w:b w:val="false"/>
          <w:i w:val="false"/>
          <w:color w:val="000000"/>
          <w:sz w:val="28"/>
        </w:rPr>
        <w:t>
      "3" қараша 2016 жылы</w:t>
      </w:r>
      <w:r>
        <w:br/>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 бюджеттік</w:t>
      </w:r>
    </w:p>
    <w:p>
      <w:pPr>
        <w:spacing w:after="0"/>
        <w:ind w:left="0"/>
        <w:jc w:val="both"/>
      </w:pPr>
      <w:r>
        <w:rPr>
          <w:rFonts w:ascii="Times New Roman"/>
          <w:b w:val="false"/>
          <w:i w:val="false"/>
          <w:color w:val="000000"/>
          <w:sz w:val="28"/>
        </w:rPr>
        <w:t>
       жоспарлау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А. Ким</w:t>
      </w:r>
    </w:p>
    <w:p>
      <w:pPr>
        <w:spacing w:after="0"/>
        <w:ind w:left="0"/>
        <w:jc w:val="both"/>
      </w:pPr>
      <w:r>
        <w:rPr>
          <w:rFonts w:ascii="Times New Roman"/>
          <w:b w:val="false"/>
          <w:i w:val="false"/>
          <w:color w:val="000000"/>
          <w:sz w:val="28"/>
        </w:rPr>
        <w:t>
      "3" қараша 2016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 № 5/58 шешімімен бекітілген</w:t>
            </w:r>
          </w:p>
        </w:tc>
      </w:tr>
    </w:tbl>
    <w:bookmarkStart w:name="z123" w:id="6"/>
    <w:p>
      <w:pPr>
        <w:spacing w:after="0"/>
        <w:ind w:left="0"/>
        <w:jc w:val="left"/>
      </w:pPr>
      <w:r>
        <w:rPr>
          <w:rFonts w:ascii="Times New Roman"/>
          <w:b/>
          <w:i w:val="false"/>
          <w:color w:val="000000"/>
        </w:rPr>
        <w:t xml:space="preserve"> Әлеуметтік көмек көрсету, оның мөлшерлерін белгілеу және  Ақтау қаласының мұқтаж азаматтардың жекелеген санаттарының тізбесін айқындау қағидалары</w:t>
      </w:r>
    </w:p>
    <w:bookmarkEnd w:id="6"/>
    <w:bookmarkStart w:name="z6" w:id="7"/>
    <w:p>
      <w:pPr>
        <w:spacing w:after="0"/>
        <w:ind w:left="0"/>
        <w:jc w:val="both"/>
      </w:pPr>
      <w:r>
        <w:rPr>
          <w:rFonts w:ascii="Times New Roman"/>
          <w:b w:val="false"/>
          <w:i w:val="false"/>
          <w:color w:val="000000"/>
          <w:sz w:val="28"/>
        </w:rPr>
        <w:t>
      1. Осы Әлеуметтік көмек көрсету, оның мөлшерлерін белгілеу және Ақтау қаласының мұқтаж азаматтардың жекелеген санаттарының тізбесін айқындау қағидалары (бұдан әрі – Қағидалар)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1993 жылғы 14 сәуірдегі "</w:t>
      </w:r>
      <w:r>
        <w:rPr>
          <w:rFonts w:ascii="Times New Roman"/>
          <w:b w:val="false"/>
          <w:i w:val="false"/>
          <w:color w:val="000000"/>
          <w:sz w:val="28"/>
        </w:rPr>
        <w:t>Жаппай саяси қуғын-сүргiндер құрбандарын ақтау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Республикасындағы мүгедектердi әлеуметтiк қорғау туралы</w:t>
      </w:r>
      <w:r>
        <w:rPr>
          <w:rFonts w:ascii="Times New Roman"/>
          <w:b w:val="false"/>
          <w:i w:val="false"/>
          <w:color w:val="000000"/>
          <w:sz w:val="28"/>
        </w:rPr>
        <w:t>" және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 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 11745 болып тіркелген)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Ақтау қалалық мәслихатының 19.06.2020 </w:t>
      </w:r>
      <w:r>
        <w:rPr>
          <w:rFonts w:ascii="Times New Roman"/>
          <w:b w:val="false"/>
          <w:i w:val="false"/>
          <w:color w:val="000000"/>
          <w:sz w:val="28"/>
        </w:rPr>
        <w:t>№ 32/375</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2. Осы Қағидалар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p>
      <w:pPr>
        <w:spacing w:after="0"/>
        <w:ind w:left="0"/>
        <w:jc w:val="left"/>
      </w:pPr>
      <w:r>
        <w:rPr>
          <w:rFonts w:ascii="Times New Roman"/>
          <w:b/>
          <w:i w:val="false"/>
          <w:color w:val="000000"/>
        </w:rPr>
        <w:t xml:space="preserve"> 1. Жалпы ережелер</w:t>
      </w:r>
    </w:p>
    <w:bookmarkStart w:name="z8"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терминдер мен ұғымдар:</w:t>
      </w:r>
    </w:p>
    <w:bookmarkEnd w:id="9"/>
    <w:bookmarkStart w:name="z9" w:id="10"/>
    <w:p>
      <w:pPr>
        <w:spacing w:after="0"/>
        <w:ind w:left="0"/>
        <w:jc w:val="both"/>
      </w:pPr>
      <w:r>
        <w:rPr>
          <w:rFonts w:ascii="Times New Roman"/>
          <w:b w:val="false"/>
          <w:i w:val="false"/>
          <w:color w:val="000000"/>
          <w:sz w:val="28"/>
        </w:rPr>
        <w:t xml:space="preserve">
      1) атаулы күндер – жалпы халықтық тарихи, рухани, мәдени маңызы бар және Қазақстан Республикасының тарихының барысына ықпал еткен оқиғалар; </w:t>
      </w:r>
    </w:p>
    <w:bookmarkEnd w:id="10"/>
    <w:bookmarkStart w:name="z10"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үміткерадамның (отбасының) өтінішін қарау бойынша қала әкімінің шешімімен құрылатын комиссия;</w:t>
      </w:r>
    </w:p>
    <w:bookmarkEnd w:id="11"/>
    <w:bookmarkStart w:name="z11" w:id="12"/>
    <w:p>
      <w:pPr>
        <w:spacing w:after="0"/>
        <w:ind w:left="0"/>
        <w:jc w:val="both"/>
      </w:pPr>
      <w:r>
        <w:rPr>
          <w:rFonts w:ascii="Times New Roman"/>
          <w:b w:val="false"/>
          <w:i w:val="false"/>
          <w:color w:val="000000"/>
          <w:sz w:val="28"/>
        </w:rPr>
        <w:t>
      3) ең төменгі күнкөріс деңгейі –Маңғыстау облысының статистика департаменті есептейтін мөлшері бойынша ең төмен тұтыну себетінің құнына тең, бір адамға қажетті ең төмен ақшалай кіріс;</w:t>
      </w:r>
    </w:p>
    <w:bookmarkEnd w:id="12"/>
    <w:bookmarkStart w:name="z12"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3"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14" w:id="15"/>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5"/>
    <w:bookmarkStart w:name="z15" w:id="16"/>
    <w:p>
      <w:pPr>
        <w:spacing w:after="0"/>
        <w:ind w:left="0"/>
        <w:jc w:val="both"/>
      </w:pPr>
      <w:r>
        <w:rPr>
          <w:rFonts w:ascii="Times New Roman"/>
          <w:b w:val="false"/>
          <w:i w:val="false"/>
          <w:color w:val="000000"/>
          <w:sz w:val="28"/>
        </w:rPr>
        <w:t>
      7) уәкілетті орган – "Ақтау қалалық жұмыспен қамту және әлеуметтік бағдарламалар бөлімі" мемлекеттік мекемесі (бұдан әрі – Уәкілетті орган);</w:t>
      </w:r>
    </w:p>
    <w:bookmarkEnd w:id="16"/>
    <w:bookmarkStart w:name="z16" w:id="17"/>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 (бұдан әрі – Уәкілетті ұйым);</w:t>
      </w:r>
    </w:p>
    <w:bookmarkEnd w:id="17"/>
    <w:bookmarkStart w:name="z17"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Ақтау қаласы әкімінің шешімімен құрылған комиссия;</w:t>
      </w:r>
    </w:p>
    <w:bookmarkEnd w:id="18"/>
    <w:bookmarkStart w:name="z18"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19" w:id="2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басқа да ұғымдар Қазақстан Республикасының қолданыстағы заңнамасымен белгіленген мазмұнында қолданылады.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Маңғыстау облысы Ақтау қалалық мәслихатының 29.11.2018 </w:t>
      </w:r>
      <w:r>
        <w:rPr>
          <w:rFonts w:ascii="Times New Roman"/>
          <w:b w:val="false"/>
          <w:i w:val="false"/>
          <w:color w:val="000000"/>
          <w:sz w:val="28"/>
        </w:rPr>
        <w:t>№ 20/218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19.06.2020 </w:t>
      </w:r>
      <w:r>
        <w:rPr>
          <w:rFonts w:ascii="Times New Roman"/>
          <w:b w:val="false"/>
          <w:i w:val="false"/>
          <w:color w:val="000000"/>
          <w:sz w:val="28"/>
        </w:rPr>
        <w:t>№ 32/375</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4. Осы Қағидалар Ақтау қаласында тұрақты тұратын мұқтаж азаматтардың жекелеген санаттарының тұлғаларына қолданылады.</w:t>
      </w:r>
    </w:p>
    <w:bookmarkEnd w:id="21"/>
    <w:bookmarkStart w:name="z21" w:id="22"/>
    <w:p>
      <w:pPr>
        <w:spacing w:after="0"/>
        <w:ind w:left="0"/>
        <w:jc w:val="both"/>
      </w:pPr>
      <w:r>
        <w:rPr>
          <w:rFonts w:ascii="Times New Roman"/>
          <w:b w:val="false"/>
          <w:i w:val="false"/>
          <w:color w:val="000000"/>
          <w:sz w:val="28"/>
        </w:rPr>
        <w:t>
      5. Әлеуметтік көмек ретінде жергілікті атқарушы органдарымен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және заттай нысанда көрсететін көмек түсініледі.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жылына 1 рет) көрсетіледі.</w:t>
      </w:r>
    </w:p>
    <w:bookmarkStart w:name="z130" w:id="23"/>
    <w:p>
      <w:pPr>
        <w:spacing w:after="0"/>
        <w:ind w:left="0"/>
        <w:jc w:val="both"/>
      </w:pPr>
      <w:r>
        <w:rPr>
          <w:rFonts w:ascii="Times New Roman"/>
          <w:b w:val="false"/>
          <w:i w:val="false"/>
          <w:color w:val="000000"/>
          <w:sz w:val="28"/>
        </w:rPr>
        <w:t>
      6-1. Заттай нысандағы әлеуметтік көмек Қазақстан Республикасының мемлекеттік сатып алу туралы заңнамасына сәйкес жеткізушілерді (бұдан әрі – Жеткізушілер) уәкілетті орган анықтайтын қызмет көрсету арқылы ұсынылады.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7. Әлеуметтік көмек көрсету үшін атаулы күндер мен мереке күндерінің тізбесі және әлеуметтiк көмек көрсетудiң еселiгi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4"/>
    <w:bookmarkStart w:name="z24" w:id="25"/>
    <w:p>
      <w:pPr>
        <w:spacing w:after="0"/>
        <w:ind w:left="0"/>
        <w:jc w:val="both"/>
      </w:pPr>
      <w:r>
        <w:rPr>
          <w:rFonts w:ascii="Times New Roman"/>
          <w:b w:val="false"/>
          <w:i w:val="false"/>
          <w:color w:val="000000"/>
          <w:sz w:val="28"/>
        </w:rPr>
        <w:t xml:space="preserve">
      8. Атаулы күндері мен мереке күндеріне әлеуметтік көмегінің мөлшерлері және мұқтаж азаматтардың жекелеген санаттарының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End w:id="25"/>
    <w:bookmarkStart w:name="z25" w:id="26"/>
    <w:p>
      <w:pPr>
        <w:spacing w:after="0"/>
        <w:ind w:left="0"/>
        <w:jc w:val="both"/>
      </w:pPr>
      <w:r>
        <w:rPr>
          <w:rFonts w:ascii="Times New Roman"/>
          <w:b w:val="false"/>
          <w:i w:val="false"/>
          <w:color w:val="000000"/>
          <w:sz w:val="28"/>
        </w:rPr>
        <w:t>
      9. Учаскелік және арнайы комиссиялар Маңғыстау облысы әкімдігімен бекітілген ережелер арқылы өз қызметтерін атқарады.</w:t>
      </w:r>
    </w:p>
    <w:bookmarkEnd w:id="2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26" w:id="27"/>
    <w:p>
      <w:pPr>
        <w:spacing w:after="0"/>
        <w:ind w:left="0"/>
        <w:jc w:val="both"/>
      </w:pPr>
      <w:r>
        <w:rPr>
          <w:rFonts w:ascii="Times New Roman"/>
          <w:b w:val="false"/>
          <w:i w:val="false"/>
          <w:color w:val="000000"/>
          <w:sz w:val="28"/>
        </w:rPr>
        <w:t>
      10. 18 жасқа дейінгі мүгедек балаларды үйде оқуға жұмсалған шығындарды өтеу үшін әлеуметтік көмек өтініш бойынша, табыс есебінсіз, ай сайын, 5 айлық есептік көрсеткіш мөлшерінде көрсетіледі.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Ақтау қалалық мәслихатының 19.06.2020 </w:t>
      </w:r>
      <w:r>
        <w:rPr>
          <w:rFonts w:ascii="Times New Roman"/>
          <w:b w:val="false"/>
          <w:i w:val="false"/>
          <w:color w:val="000000"/>
          <w:sz w:val="28"/>
        </w:rPr>
        <w:t>№ 32/375</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11. Уәкілетті ұйымнан әлеуметтік төлемдер алмайтын,әлеуметтік маңызды аурулары бар: паллиативтік ем алуға мұқтаж онкологиялық науқастар, мамандандырылған туберкулезге қарсы медициналық мекемеден шығарылған, туберкулезден қолдаушы фаза емін алып отырған азаматтар, иммунитет тапшылығы вирусын жұқтырып алған тұлғаларға өтініш бойынша емделу және қосымша тамақтандыруға,табысын есебінсіз, 26 айлық есептік көрсеткіштен аспайтын мөлшерде,біржолғы әлеуметтік көмеккөрсетіледі.</w:t>
      </w:r>
    </w:p>
    <w:bookmarkEnd w:id="28"/>
    <w:p>
      <w:pPr>
        <w:spacing w:after="0"/>
        <w:ind w:left="0"/>
        <w:jc w:val="both"/>
      </w:pPr>
      <w:r>
        <w:rPr>
          <w:rFonts w:ascii="Times New Roman"/>
          <w:b w:val="false"/>
          <w:i w:val="false"/>
          <w:color w:val="000000"/>
          <w:sz w:val="28"/>
        </w:rPr>
        <w:t>
      11-1. Әлеуметтік көмек адамның иммунитет тапшылығы вирусын жұқтырып алған балаларға өтініш бойынша емделуге және қосымша тамақтандыруға,табысын есебінсіз, Қазақстан Республикасы бойынша кемінде 2 (екі) ең төменгі күнкөріс деңгейі мөлшерінде ай сайын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Маңғыстау облысы Ақтау қалалық мәслихатының 19.06.2020 </w:t>
      </w:r>
      <w:r>
        <w:rPr>
          <w:rFonts w:ascii="Times New Roman"/>
          <w:b w:val="false"/>
          <w:i w:val="false"/>
          <w:color w:val="000000"/>
          <w:sz w:val="28"/>
        </w:rPr>
        <w:t>№ 32/375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12. Табиғи зілзаланың немесе өрттің салдарынан зардап шеккен тұлғаларға әлеуметтік көмек өтініш бойынша, өмірлік қиын жағдай туындаған кезден 6 айдан кешіктірілмей, табыс есебінсіз, біржолғы, 50 айлық есептік көрсеткіштен аспайтын мөлшерде көрсетіледі.</w:t>
      </w:r>
    </w:p>
    <w:bookmarkEnd w:id="29"/>
    <w:bookmarkStart w:name="z29" w:id="30"/>
    <w:p>
      <w:pPr>
        <w:spacing w:after="0"/>
        <w:ind w:left="0"/>
        <w:jc w:val="both"/>
      </w:pPr>
      <w:r>
        <w:rPr>
          <w:rFonts w:ascii="Times New Roman"/>
          <w:b w:val="false"/>
          <w:i w:val="false"/>
          <w:color w:val="000000"/>
          <w:sz w:val="28"/>
        </w:rPr>
        <w:t>
      13.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отбасыдан шыққан тұлғаларға өмірлік қиын жағдай туындаған кезде әлеуметтік көмек өтініш бойынша біржолғы, тұрмыстық қажеттіліктерге 40 айлық есептік көрсеткіштен аспайтын мөлшерде көрсетіледі.</w:t>
      </w:r>
    </w:p>
    <w:bookmarkEnd w:id="30"/>
    <w:bookmarkStart w:name="z30" w:id="31"/>
    <w:p>
      <w:pPr>
        <w:spacing w:after="0"/>
        <w:ind w:left="0"/>
        <w:jc w:val="both"/>
      </w:pPr>
      <w:r>
        <w:rPr>
          <w:rFonts w:ascii="Times New Roman"/>
          <w:b w:val="false"/>
          <w:i w:val="false"/>
          <w:color w:val="000000"/>
          <w:sz w:val="28"/>
        </w:rPr>
        <w:t>
      14. Қазақстан Республикасының оқу орындарында(интернатура мен резидентура тыңдаушылары, сондай-ақ дәрігерлер еңбек әулеттерінің үшінші буындағы студенттерінен басқа) бакалавр академиялық дәрежесін алу үшін білім беру қызметіне ақы төлеуге күндізгі оқу нысаны бойынша оқитын халықтың әлеуметтік тұрғыдан әлсіз тобы ішіндегі студенттерге, мемлекеттік мекемелер мен мемлекеттік қазыналық кәсіпорындарды білім беру, денсаулық сақтау, агроөнеркәсіп кешені, әлеуметтік қорғау, мәдениет және спорт, бұқаралық апқпарат құралдары және коммуникациялар мамандарымен қамтамасыз ету үшін, өтініш берген уақыттың алдыңғы 12 айға, Маңғыстау облысы бойынша төменгі күнкөріс деңгейінің 3 еселік шамасынан төмен жан басына шаққандағы орташа табысы бар отбасыларға ұсынылады.</w:t>
      </w:r>
    </w:p>
    <w:bookmarkEnd w:id="31"/>
    <w:bookmarkStart w:name="z31" w:id="32"/>
    <w:p>
      <w:pPr>
        <w:spacing w:after="0"/>
        <w:ind w:left="0"/>
        <w:jc w:val="both"/>
      </w:pPr>
      <w:r>
        <w:rPr>
          <w:rFonts w:ascii="Times New Roman"/>
          <w:b w:val="false"/>
          <w:i w:val="false"/>
          <w:color w:val="000000"/>
          <w:sz w:val="28"/>
        </w:rPr>
        <w:t>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мүгедек студенттерге өтініш берген уақыттың алдыңғы 12 айға, Маңғыстау облысы бойынша төменгі күнкөріс деңгейінің 3 еселік шамасынан төмен жан басына шаққандағы орташа табысы бар отбасыларға ұсынылады.</w:t>
      </w:r>
    </w:p>
    <w:bookmarkEnd w:id="32"/>
    <w:bookmarkStart w:name="z32" w:id="33"/>
    <w:p>
      <w:pPr>
        <w:spacing w:after="0"/>
        <w:ind w:left="0"/>
        <w:jc w:val="both"/>
      </w:pPr>
      <w:r>
        <w:rPr>
          <w:rFonts w:ascii="Times New Roman"/>
          <w:b w:val="false"/>
          <w:i w:val="false"/>
          <w:color w:val="000000"/>
          <w:sz w:val="28"/>
        </w:rPr>
        <w:t>
      Қазақстан Республикасының денсаулық сақтау жоғары оқу орындарында бакалавр академиялық дәрежесін алу үшін білім беру қызметіне ақы төлеуге күндізгі оқу нысаны бойынша оқитын дәрігерлер еңбек әулеттерінің үшінші буындағы студенттеріне әлеуметтік көмек табысы есебінсіз ұсынылады.</w:t>
      </w:r>
    </w:p>
    <w:bookmarkEnd w:id="33"/>
    <w:bookmarkStart w:name="z33" w:id="34"/>
    <w:p>
      <w:pPr>
        <w:spacing w:after="0"/>
        <w:ind w:left="0"/>
        <w:jc w:val="both"/>
      </w:pPr>
      <w:r>
        <w:rPr>
          <w:rFonts w:ascii="Times New Roman"/>
          <w:b w:val="false"/>
          <w:i w:val="false"/>
          <w:color w:val="000000"/>
          <w:sz w:val="28"/>
        </w:rPr>
        <w:t>
      Қазақстан Республикасының денсаулық сақтау жоғары оқу орындарында күндізгі оқу нысанында оқитын ("Стоматология" мамандығынан басқа) интернатура студенттеріне, резидентура тыңдаушыларына әлеуметтік көмек, табысы есебінсіз, жасалған Арнайы шарт негізінде ұсынылады.</w:t>
      </w:r>
    </w:p>
    <w:bookmarkEnd w:id="34"/>
    <w:p>
      <w:pPr>
        <w:spacing w:after="0"/>
        <w:ind w:left="0"/>
        <w:jc w:val="both"/>
      </w:pPr>
      <w:r>
        <w:rPr>
          <w:rFonts w:ascii="Times New Roman"/>
          <w:b w:val="false"/>
          <w:i w:val="false"/>
          <w:color w:val="000000"/>
          <w:sz w:val="28"/>
        </w:rPr>
        <w:t>
      Арнайы шарт Ақтау қаласы бойынша мамандықтарға сұраныс болған жағдайда, жас мамандар бес жыл ішінде мемлекеттік мекемелер және мемлекеттік қазыналық кәсіпорындарда еңбекпен өтеу үшін, "Маңғыстау облысының денсаулық сақтау басқармасы" мемлекеттік мекемесінің келісімі бойынша жасақталады.</w:t>
      </w:r>
    </w:p>
    <w:bookmarkStart w:name="z129" w:id="35"/>
    <w:p>
      <w:pPr>
        <w:spacing w:after="0"/>
        <w:ind w:left="0"/>
        <w:jc w:val="both"/>
      </w:pPr>
      <w:r>
        <w:rPr>
          <w:rFonts w:ascii="Times New Roman"/>
          <w:b w:val="false"/>
          <w:i w:val="false"/>
          <w:color w:val="000000"/>
          <w:sz w:val="28"/>
        </w:rPr>
        <w:t>
      14-1.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ЖОО-да оқу үшін мамандықтар кезектілігіне сай білім беру грантын беру туралы куәлікті берумен қоса ҰБТ немесе КТ нәтижелері бойынша сертификаттар баллдарына сәйкес конкурстық негізде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Маңғыстау облысы Ақтау қалалық мәслихатының 03.10.2017 </w:t>
      </w:r>
      <w:r>
        <w:rPr>
          <w:rFonts w:ascii="Times New Roman"/>
          <w:b w:val="false"/>
          <w:i w:val="false"/>
          <w:color w:val="000000"/>
          <w:sz w:val="28"/>
        </w:rPr>
        <w:t>№ 10/117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14-2. Алынып тасталды - Маңғыстау облысы Ақтау қалалық мәслихатының 19.06.2020 </w:t>
      </w:r>
      <w:r>
        <w:rPr>
          <w:rFonts w:ascii="Times New Roman"/>
          <w:b w:val="false"/>
          <w:i w:val="false"/>
          <w:color w:val="000000"/>
          <w:sz w:val="28"/>
        </w:rPr>
        <w:t>№ 32/375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15. Студенттерге әлеуметтік көмек оқу орындары көрсететін білім беру қызметі мөлшерінде бір жолғы төлемнен, сонымен қатар 5 айлық есептік көрсеткіш мөлшерінде тамақтануға және тұруға кететін шығындарды ішінара өтейтін ай сайынғы әлеуметтік көмектен тұрады.</w:t>
      </w:r>
    </w:p>
    <w:bookmarkEnd w:id="36"/>
    <w:p>
      <w:pPr>
        <w:spacing w:after="0"/>
        <w:ind w:left="0"/>
        <w:jc w:val="both"/>
      </w:pPr>
      <w:r>
        <w:rPr>
          <w:rFonts w:ascii="Times New Roman"/>
          <w:b w:val="false"/>
          <w:i w:val="false"/>
          <w:color w:val="000000"/>
          <w:sz w:val="28"/>
        </w:rPr>
        <w:t>
      Әлеуметтік көмек екінші деңгейдегі банкте немесе банк операцияларының тиісті түріне Қазақстан Республикасы Ұлттық Банкінің лицензиясы бар ұйымдарында ашылған жеке шоттарына жіберіледі.</w:t>
      </w:r>
    </w:p>
    <w:bookmarkStart w:name="z131" w:id="37"/>
    <w:p>
      <w:pPr>
        <w:spacing w:after="0"/>
        <w:ind w:left="0"/>
        <w:jc w:val="both"/>
      </w:pPr>
      <w:r>
        <w:rPr>
          <w:rFonts w:ascii="Times New Roman"/>
          <w:b w:val="false"/>
          <w:i w:val="false"/>
          <w:color w:val="000000"/>
          <w:sz w:val="28"/>
        </w:rPr>
        <w:t>
      15-1. Шипажайлық - курорттық емделу Ұлы Отан соғысының қатысушылары мен мүгедектеріне және соларға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табысы есебінсіз шипажайлық - курорттық жолдама беру арқылы (бұдан әрі − жолдама) ұсынылады.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 тармақпен толықтырылды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Ұлы Отан соғысының қатысушылары мен мүгедектеріне коммуналдық қызметтерге ақы төлеуге, тұрғын үйді күтіп ұстауға әлеуметтік көмек, табысы есебінсіз ай сайын нақты шығын мөлшерінде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15-2 тармақпен толықтырылды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Әлеуметтік көмек жиырма тоғыз жасқа толмаған жетім – балаларға, интернаттық ұйымдардың тәрбиеленушілеріне коммуналдық тұрғын үй қорынан бөлінген тұрғын үйді жалға алғаны үшін төлем, табысы есебінсіз ай сайын жалдау ақысы мөлшерінде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15-3 тармақпен толықтырылды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16. Алушылардың жекелеген санаттарының тізбесі, әлеуметтік көмектің шекті мөлшерлері, әлеуметтік көмекке өтініш білдіру мерзімдері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белгіленеді.</w:t>
      </w:r>
    </w:p>
    <w:bookmarkEnd w:id="38"/>
    <w:bookmarkStart w:name="z38" w:id="39"/>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жатқызуүшінмыналар:</w:t>
      </w:r>
    </w:p>
    <w:bookmarkEnd w:id="39"/>
    <w:bookmarkStart w:name="z39" w:id="4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0"/>
    <w:bookmarkStart w:name="z40" w:id="4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келтіруіне әлеуметтік мәні бар аурулардың болуы;</w:t>
      </w:r>
    </w:p>
    <w:bookmarkEnd w:id="41"/>
    <w:bookmarkStart w:name="z41" w:id="42"/>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болыптабылады.</w:t>
      </w:r>
    </w:p>
    <w:bookmarkEnd w:id="42"/>
    <w:bookmarkStart w:name="z42" w:id="43"/>
    <w:p>
      <w:pPr>
        <w:spacing w:after="0"/>
        <w:ind w:left="0"/>
        <w:jc w:val="both"/>
      </w:pPr>
      <w:r>
        <w:rPr>
          <w:rFonts w:ascii="Times New Roman"/>
          <w:b w:val="false"/>
          <w:i w:val="false"/>
          <w:color w:val="000000"/>
          <w:sz w:val="28"/>
        </w:rPr>
        <w:t xml:space="preserve">
      17. Азаматтарды мұқтаждардың жекелеген санаттарына жатқызу және адамның (отбасының) материалдық-тұрмыстық жағдайына тексеру жүргізу үшін негіздемелердің түпкілікті тізбесіосы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бекітіледі.</w:t>
      </w:r>
    </w:p>
    <w:bookmarkEnd w:id="43"/>
    <w:bookmarkStart w:name="z43" w:id="4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осы Қағидалардың 4-қосымшасын басшылыққа алады.</w:t>
      </w:r>
    </w:p>
    <w:bookmarkEnd w:id="44"/>
    <w:bookmarkStart w:name="z44" w:id="45"/>
    <w:p>
      <w:pPr>
        <w:spacing w:after="0"/>
        <w:ind w:left="0"/>
        <w:jc w:val="both"/>
      </w:pPr>
      <w:r>
        <w:rPr>
          <w:rFonts w:ascii="Times New Roman"/>
          <w:b w:val="false"/>
          <w:i w:val="false"/>
          <w:color w:val="000000"/>
          <w:sz w:val="28"/>
        </w:rPr>
        <w:t>
      18.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5"/>
    <w:p>
      <w:pPr>
        <w:spacing w:after="0"/>
        <w:ind w:left="0"/>
        <w:jc w:val="left"/>
      </w:pPr>
      <w:r>
        <w:rPr>
          <w:rFonts w:ascii="Times New Roman"/>
          <w:b/>
          <w:i w:val="false"/>
          <w:color w:val="000000"/>
        </w:rPr>
        <w:t xml:space="preserve"> 3. Әлеуметтік көмек көрсету тәртібі</w:t>
      </w:r>
    </w:p>
    <w:bookmarkStart w:name="z45" w:id="46"/>
    <w:p>
      <w:pPr>
        <w:spacing w:after="0"/>
        <w:ind w:left="0"/>
        <w:jc w:val="both"/>
      </w:pPr>
      <w:r>
        <w:rPr>
          <w:rFonts w:ascii="Times New Roman"/>
          <w:b w:val="false"/>
          <w:i w:val="false"/>
          <w:color w:val="000000"/>
          <w:sz w:val="28"/>
        </w:rPr>
        <w:t xml:space="preserve">
      19.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көрсетіледі.</w:t>
      </w:r>
    </w:p>
    <w:bookmarkEnd w:id="46"/>
    <w:bookmarkStart w:name="z46" w:id="47"/>
    <w:p>
      <w:pPr>
        <w:spacing w:after="0"/>
        <w:ind w:left="0"/>
        <w:jc w:val="both"/>
      </w:pPr>
      <w:r>
        <w:rPr>
          <w:rFonts w:ascii="Times New Roman"/>
          <w:b w:val="false"/>
          <w:i w:val="false"/>
          <w:color w:val="000000"/>
          <w:sz w:val="28"/>
        </w:rPr>
        <w:t>
      20. Қазақстандағы 1986 жылғы 17-18 желтоқсан оқиғаларына қатысқаны үшін саяси қуғын-сүргінге ұшырағандар және Семей ядролық сынақ полигонында зардап шеккен тұлғалар біржолғы әлеуметтік көмек алу үшін Уәкілетті органға немесе кент, ауыл, ауылдық округтың әкіміне өтінішке қоса мынадай құжаттарды:</w:t>
      </w:r>
    </w:p>
    <w:bookmarkEnd w:id="47"/>
    <w:bookmarkStart w:name="z47" w:id="48"/>
    <w:p>
      <w:pPr>
        <w:spacing w:after="0"/>
        <w:ind w:left="0"/>
        <w:jc w:val="both"/>
      </w:pPr>
      <w:r>
        <w:rPr>
          <w:rFonts w:ascii="Times New Roman"/>
          <w:b w:val="false"/>
          <w:i w:val="false"/>
          <w:color w:val="000000"/>
          <w:sz w:val="28"/>
        </w:rPr>
        <w:t>
      1) жеке басын куәландыратын құжатты;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3)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қолданылған, ақталған адамның куәлігі немесе прокуратура органының, соттың ақталғаны туралы анықтамасы немесе азаматты қылмыстың жекелеген құрамына немесе оқиғасына қатысты ақтаған деп таныған жағдайдағы сот ұйғарымының (қаулысының) көшiрмесiн;</w:t>
      </w:r>
    </w:p>
    <w:bookmarkEnd w:id="49"/>
    <w:bookmarkStart w:name="z50" w:id="50"/>
    <w:p>
      <w:pPr>
        <w:spacing w:after="0"/>
        <w:ind w:left="0"/>
        <w:jc w:val="both"/>
      </w:pPr>
      <w:r>
        <w:rPr>
          <w:rFonts w:ascii="Times New Roman"/>
          <w:b w:val="false"/>
          <w:i w:val="false"/>
          <w:color w:val="000000"/>
          <w:sz w:val="28"/>
        </w:rPr>
        <w:t>
      4) Семей ядролық сынақ полигонында ядролық сынақтардың салдарынан зардап шеккендерге жеңілдіктер мен компенсация алу құқығын растайтын куәлікті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 тармаққа өзгерістер енгізілді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21. Өмірлік қиын жағдай туындаған кезде әлеуметтік көмек алу үшін өтініш беруші өзініңнемесе отбасының атынан Уәкілетті органға немесе кент, ауыл, ауылдық округтың әкіміне өтінішке қоса мынадай құжаттарды:</w:t>
      </w:r>
    </w:p>
    <w:bookmarkEnd w:id="51"/>
    <w:bookmarkStart w:name="z52" w:id="52"/>
    <w:p>
      <w:pPr>
        <w:spacing w:after="0"/>
        <w:ind w:left="0"/>
        <w:jc w:val="both"/>
      </w:pPr>
      <w:r>
        <w:rPr>
          <w:rFonts w:ascii="Times New Roman"/>
          <w:b w:val="false"/>
          <w:i w:val="false"/>
          <w:color w:val="000000"/>
          <w:sz w:val="28"/>
        </w:rPr>
        <w:t>
      1) жеке басын куәландыратын құжатты;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3) Үлгілік қағидалардың 1-қосымшасына сәйкес адамның (отбасының) құрамы туралы мәліметтерді;</w:t>
      </w:r>
    </w:p>
    <w:bookmarkEnd w:id="53"/>
    <w:bookmarkStart w:name="z55" w:id="5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4"/>
    <w:bookmarkStart w:name="z56" w:id="5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 тармаққа өзгерістер енгізілді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22. Қазақстан Республикасы жоғары оқу орындарындағы оқу ақысын төлеуге әлеуметтік көмек алу үшін өтініш беруші Уәкілетті органға немесе кент, ауыл, ауылдық округтің әкіміне өтінішке қоса мынадай құжаттарды ұсынады:</w:t>
      </w:r>
    </w:p>
    <w:bookmarkEnd w:id="56"/>
    <w:bookmarkStart w:name="z58" w:id="57"/>
    <w:p>
      <w:pPr>
        <w:spacing w:after="0"/>
        <w:ind w:left="0"/>
        <w:jc w:val="both"/>
      </w:pPr>
      <w:r>
        <w:rPr>
          <w:rFonts w:ascii="Times New Roman"/>
          <w:b w:val="false"/>
          <w:i w:val="false"/>
          <w:color w:val="000000"/>
          <w:sz w:val="28"/>
        </w:rPr>
        <w:t>
      1) жеке басын куәландыратын құжатты;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xml:space="preserve">
      3) Үлгілік қағидалардың 1-қосымшасына сәйкес адамның (отбасының) құрамы туралы мәліметтерді; </w:t>
      </w:r>
    </w:p>
    <w:bookmarkEnd w:id="58"/>
    <w:bookmarkStart w:name="z61" w:id="5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9"/>
    <w:bookmarkStart w:name="z62" w:id="60"/>
    <w:p>
      <w:pPr>
        <w:spacing w:after="0"/>
        <w:ind w:left="0"/>
        <w:jc w:val="both"/>
      </w:pPr>
      <w:r>
        <w:rPr>
          <w:rFonts w:ascii="Times New Roman"/>
          <w:b w:val="false"/>
          <w:i w:val="false"/>
          <w:color w:val="000000"/>
          <w:sz w:val="28"/>
        </w:rPr>
        <w:t>
      5) алушының санатын растайтын құжаттарды;</w:t>
      </w:r>
    </w:p>
    <w:bookmarkEnd w:id="60"/>
    <w:bookmarkStart w:name="z63" w:id="61"/>
    <w:p>
      <w:pPr>
        <w:spacing w:after="0"/>
        <w:ind w:left="0"/>
        <w:jc w:val="both"/>
      </w:pPr>
      <w:r>
        <w:rPr>
          <w:rFonts w:ascii="Times New Roman"/>
          <w:b w:val="false"/>
          <w:i w:val="false"/>
          <w:color w:val="000000"/>
          <w:sz w:val="28"/>
        </w:rPr>
        <w:t>
      6) туу туралы куәлікті;</w:t>
      </w:r>
    </w:p>
    <w:bookmarkEnd w:id="61"/>
    <w:bookmarkStart w:name="z64" w:id="62"/>
    <w:p>
      <w:pPr>
        <w:spacing w:after="0"/>
        <w:ind w:left="0"/>
        <w:jc w:val="both"/>
      </w:pPr>
      <w:r>
        <w:rPr>
          <w:rFonts w:ascii="Times New Roman"/>
          <w:b w:val="false"/>
          <w:i w:val="false"/>
          <w:color w:val="000000"/>
          <w:sz w:val="28"/>
        </w:rPr>
        <w:t>
      7) білім қызметін көрсетуге келісімшартты;</w:t>
      </w:r>
    </w:p>
    <w:bookmarkEnd w:id="62"/>
    <w:bookmarkStart w:name="z65" w:id="63"/>
    <w:p>
      <w:pPr>
        <w:spacing w:after="0"/>
        <w:ind w:left="0"/>
        <w:jc w:val="both"/>
      </w:pPr>
      <w:r>
        <w:rPr>
          <w:rFonts w:ascii="Times New Roman"/>
          <w:b w:val="false"/>
          <w:i w:val="false"/>
          <w:color w:val="000000"/>
          <w:sz w:val="28"/>
        </w:rPr>
        <w:t>
      8) арнайы шартты (интернатурада немесе резидентурада оқитындар үшін);</w:t>
      </w:r>
    </w:p>
    <w:bookmarkEnd w:id="63"/>
    <w:p>
      <w:pPr>
        <w:spacing w:after="0"/>
        <w:ind w:left="0"/>
        <w:jc w:val="both"/>
      </w:pPr>
      <w:r>
        <w:rPr>
          <w:rFonts w:ascii="Times New Roman"/>
          <w:b w:val="false"/>
          <w:i w:val="false"/>
          <w:color w:val="000000"/>
          <w:sz w:val="28"/>
        </w:rPr>
        <w:t>
      9) жергілікті бюджет есебінен білім беру грантын тағайындау туралы куәлік.</w:t>
      </w:r>
    </w:p>
    <w:bookmarkStart w:name="z66" w:id="64"/>
    <w:p>
      <w:pPr>
        <w:spacing w:after="0"/>
        <w:ind w:left="0"/>
        <w:jc w:val="both"/>
      </w:pPr>
      <w:r>
        <w:rPr>
          <w:rFonts w:ascii="Times New Roman"/>
          <w:b w:val="false"/>
          <w:i w:val="false"/>
          <w:color w:val="000000"/>
          <w:sz w:val="28"/>
        </w:rPr>
        <w:t xml:space="preserve">
      Еңбек әулеттерінің үшінші буындағы (дәрігерлер) студенттері қосымша олардың туыстығы мен жоғары санатты маман ретінде еңбек өтілдерін дәлелдейтін құжаттар ұсынады.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 тармаққа өзгерістер енгізілді Маңғыстау облысы Ақтау қалалық мәслихатының 03.10.2017 </w:t>
      </w:r>
      <w:r>
        <w:rPr>
          <w:rFonts w:ascii="Times New Roman"/>
          <w:b w:val="false"/>
          <w:i w:val="false"/>
          <w:color w:val="000000"/>
          <w:sz w:val="28"/>
        </w:rPr>
        <w:t>№ 10/117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23.Үйде оқитын 18 жасқа дейінгі мүгедек балаларға ай сайынғы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65"/>
    <w:bookmarkStart w:name="z68" w:id="66"/>
    <w:p>
      <w:pPr>
        <w:spacing w:after="0"/>
        <w:ind w:left="0"/>
        <w:jc w:val="both"/>
      </w:pPr>
      <w:r>
        <w:rPr>
          <w:rFonts w:ascii="Times New Roman"/>
          <w:b w:val="false"/>
          <w:i w:val="false"/>
          <w:color w:val="000000"/>
          <w:sz w:val="28"/>
        </w:rPr>
        <w:t>
      1) жеке басын куәландыратын құжатты;</w:t>
      </w:r>
    </w:p>
    <w:bookmarkEnd w:id="66"/>
    <w:bookmarkStart w:name="z69" w:id="67"/>
    <w:p>
      <w:pPr>
        <w:spacing w:after="0"/>
        <w:ind w:left="0"/>
        <w:jc w:val="both"/>
      </w:pPr>
      <w:r>
        <w:rPr>
          <w:rFonts w:ascii="Times New Roman"/>
          <w:b w:val="false"/>
          <w:i w:val="false"/>
          <w:color w:val="000000"/>
          <w:sz w:val="28"/>
        </w:rPr>
        <w:t>
      2) туу туралы куәлікті;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4) мүгедектігі туралы анықтамасын;</w:t>
      </w:r>
    </w:p>
    <w:bookmarkEnd w:id="68"/>
    <w:bookmarkStart w:name="z72" w:id="69"/>
    <w:p>
      <w:pPr>
        <w:spacing w:after="0"/>
        <w:ind w:left="0"/>
        <w:jc w:val="both"/>
      </w:pPr>
      <w:r>
        <w:rPr>
          <w:rFonts w:ascii="Times New Roman"/>
          <w:b w:val="false"/>
          <w:i w:val="false"/>
          <w:color w:val="000000"/>
          <w:sz w:val="28"/>
        </w:rPr>
        <w:t>
      5) жеке оңалту бағдарламасынан үзіндіні;</w:t>
      </w:r>
    </w:p>
    <w:bookmarkEnd w:id="69"/>
    <w:bookmarkStart w:name="z73" w:id="70"/>
    <w:p>
      <w:pPr>
        <w:spacing w:after="0"/>
        <w:ind w:left="0"/>
        <w:jc w:val="both"/>
      </w:pPr>
      <w:r>
        <w:rPr>
          <w:rFonts w:ascii="Times New Roman"/>
          <w:b w:val="false"/>
          <w:i w:val="false"/>
          <w:color w:val="000000"/>
          <w:sz w:val="28"/>
        </w:rPr>
        <w:t>
      6) жалпы білім беру мекемесінің анықтамасын;</w:t>
      </w:r>
    </w:p>
    <w:bookmarkEnd w:id="70"/>
    <w:bookmarkStart w:name="z74" w:id="71"/>
    <w:p>
      <w:pPr>
        <w:spacing w:after="0"/>
        <w:ind w:left="0"/>
        <w:jc w:val="both"/>
      </w:pPr>
      <w:r>
        <w:rPr>
          <w:rFonts w:ascii="Times New Roman"/>
          <w:b w:val="false"/>
          <w:i w:val="false"/>
          <w:color w:val="000000"/>
          <w:sz w:val="28"/>
        </w:rPr>
        <w:t>
      7) психикалық-медициналық-педагогикалық консультацияның қорытындысын ұсынады.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 тармаққа өзгерістер енгізілді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Шипажайлық - курорттық емделуге жолдама алу үшін өтiнiш беруші уәкілетті органға келесідей құжаттарды қоса отырып, өтініш ұсынады:</w:t>
      </w:r>
    </w:p>
    <w:p>
      <w:pPr>
        <w:spacing w:after="0"/>
        <w:ind w:left="0"/>
        <w:jc w:val="both"/>
      </w:pPr>
      <w:r>
        <w:rPr>
          <w:rFonts w:ascii="Times New Roman"/>
          <w:b w:val="false"/>
          <w:i w:val="false"/>
          <w:color w:val="000000"/>
          <w:sz w:val="28"/>
        </w:rPr>
        <w:t>
      1) жеке басын куәландыратын құжаттың көшiрмесi;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денсаулық сақтау ұйымы берген шипажайлық - курорттық картаның көшiрмесi.</w:t>
      </w:r>
    </w:p>
    <w:p>
      <w:pPr>
        <w:spacing w:after="0"/>
        <w:ind w:left="0"/>
        <w:jc w:val="both"/>
      </w:pPr>
      <w:r>
        <w:rPr>
          <w:rFonts w:ascii="Times New Roman"/>
          <w:b w:val="false"/>
          <w:i w:val="false"/>
          <w:color w:val="000000"/>
          <w:sz w:val="28"/>
        </w:rPr>
        <w:t>
      Жолдама Ұлы Отан соғысының қатысушылары мен мүгедектеріне және соларға теңестірілген адамдарға, олардың жесiрлерiне, қаза тапқан әскери қызметшілердің отбасыларына, тылда еңбек еткен және әскери қызмет өткерген азаматтарға ұсынылады.</w:t>
      </w:r>
    </w:p>
    <w:p>
      <w:pPr>
        <w:spacing w:after="0"/>
        <w:ind w:left="0"/>
        <w:jc w:val="both"/>
      </w:pPr>
      <w:r>
        <w:rPr>
          <w:rFonts w:ascii="Times New Roman"/>
          <w:b w:val="false"/>
          <w:i w:val="false"/>
          <w:color w:val="000000"/>
          <w:sz w:val="28"/>
        </w:rPr>
        <w:t xml:space="preserve">
      Жолдаманы сатып алу Қазақстан Республикасының мемлекеттік сатып алу туралы заңнамасына сәйкес жүзеге асырылады. </w:t>
      </w:r>
    </w:p>
    <w:p>
      <w:pPr>
        <w:spacing w:after="0"/>
        <w:ind w:left="0"/>
        <w:jc w:val="both"/>
      </w:pPr>
      <w:r>
        <w:rPr>
          <w:rFonts w:ascii="Times New Roman"/>
          <w:b w:val="false"/>
          <w:i w:val="false"/>
          <w:color w:val="000000"/>
          <w:sz w:val="28"/>
        </w:rPr>
        <w:t>
      Шипажайлық - курорттық емделу Қазақстан Республикасының аумағында орналасқан арнаулы мекемелерде жүзеге асырылады.</w:t>
      </w:r>
    </w:p>
    <w:p>
      <w:pPr>
        <w:spacing w:after="0"/>
        <w:ind w:left="0"/>
        <w:jc w:val="both"/>
      </w:pPr>
      <w:r>
        <w:rPr>
          <w:rFonts w:ascii="Times New Roman"/>
          <w:b w:val="false"/>
          <w:i w:val="false"/>
          <w:color w:val="000000"/>
          <w:sz w:val="28"/>
        </w:rPr>
        <w:t>
      Шипажайлық - курорттық емделуден өту мерзімі он төрт күнді құрайды.</w:t>
      </w:r>
    </w:p>
    <w:bookmarkStart w:name="z22" w:id="72"/>
    <w:p>
      <w:pPr>
        <w:spacing w:after="0"/>
        <w:ind w:left="0"/>
        <w:jc w:val="both"/>
      </w:pPr>
      <w:r>
        <w:rPr>
          <w:rFonts w:ascii="Times New Roman"/>
          <w:b w:val="false"/>
          <w:i w:val="false"/>
          <w:color w:val="000000"/>
          <w:sz w:val="28"/>
        </w:rPr>
        <w:t xml:space="preserve">
      Уәкілетті орган келiп түскен өтiнiштерге сәйкес, Жеткiзушi ұсынған келу </w:t>
      </w:r>
    </w:p>
    <w:bookmarkEnd w:id="72"/>
    <w:p>
      <w:pPr>
        <w:spacing w:after="0"/>
        <w:ind w:left="0"/>
        <w:jc w:val="both"/>
      </w:pPr>
      <w:r>
        <w:rPr>
          <w:rFonts w:ascii="Times New Roman"/>
          <w:b w:val="false"/>
          <w:i w:val="false"/>
          <w:color w:val="000000"/>
          <w:sz w:val="28"/>
        </w:rPr>
        <w:t>
      кестесiне сәйкес жолдама алуға азаматтардың тiзiмiн кезектілік тәртібімен жасақтайды.</w:t>
      </w:r>
    </w:p>
    <w:p>
      <w:pPr>
        <w:spacing w:after="0"/>
        <w:ind w:left="0"/>
        <w:jc w:val="both"/>
      </w:pPr>
      <w:r>
        <w:rPr>
          <w:rFonts w:ascii="Times New Roman"/>
          <w:b w:val="false"/>
          <w:i w:val="false"/>
          <w:color w:val="000000"/>
          <w:sz w:val="28"/>
        </w:rPr>
        <w:t>
      Шипажайлық - курорттық емделу орнына дейінгі және керi қайту жолақысының құны өтініш берушінің жеке қаражаты есебiнен жүргiзiледi.</w:t>
      </w:r>
    </w:p>
    <w:p>
      <w:pPr>
        <w:spacing w:after="0"/>
        <w:ind w:left="0"/>
        <w:jc w:val="both"/>
      </w:pPr>
      <w:r>
        <w:rPr>
          <w:rFonts w:ascii="Times New Roman"/>
          <w:b w:val="false"/>
          <w:i w:val="false"/>
          <w:color w:val="000000"/>
          <w:sz w:val="28"/>
        </w:rPr>
        <w:t>
      Өтініш беруші шипажайлық - курорттық емдеуден өз еркімен бас тартқан жағдайда, жолдама уәкілетті органға қайтарылуы және кезектілікке сәйкес басқа өтініш берушіге берілуі тиіс.</w:t>
      </w:r>
    </w:p>
    <w:p>
      <w:pPr>
        <w:spacing w:after="0"/>
        <w:ind w:left="0"/>
        <w:jc w:val="both"/>
      </w:pPr>
      <w:r>
        <w:rPr>
          <w:rFonts w:ascii="Times New Roman"/>
          <w:b w:val="false"/>
          <w:i w:val="false"/>
          <w:color w:val="000000"/>
          <w:sz w:val="28"/>
        </w:rPr>
        <w:t xml:space="preserve">
      Шипажайлық - курорттық емделу құқығы күнтізбелік жылда бір реттен артық емес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23-1 тармақпен толықтырылды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Ұлы Отан соғысының қатысушылары мен мүгедектеріне коммуналдық қызметтерге, тұрғын үйді күтіп ұстауға ақы төлеуге әлеуметтік көмек алуға тұрғылықты жері бойынша төлем жасау үшін, уәкілетті орган алушылардан өтініштерді талап етпей, қызметті жеткізушілердің ұсынымы бойынша жергілікті атқарушы орган бекіткен тізімді жасақтайды.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23-2 тармақпен толықтырылды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Жиырма тоғыз жасқа толмаған жетім - балаларға, интернаттық ұйымдардың тәрбиеленушілеріне коммуналдық тұрғын үй қорынан бөлінген тұрғын үйді жалға алғаны үшін төлемге әлеуметтік көмек алу үшін өтініш беруші уәкілетті органға келесідей құжаттарды қоса отырып, өтініш ұсынады:</w:t>
      </w:r>
    </w:p>
    <w:p>
      <w:pPr>
        <w:spacing w:after="0"/>
        <w:ind w:left="0"/>
        <w:jc w:val="both"/>
      </w:pPr>
      <w:r>
        <w:rPr>
          <w:rFonts w:ascii="Times New Roman"/>
          <w:b w:val="false"/>
          <w:i w:val="false"/>
          <w:color w:val="000000"/>
          <w:sz w:val="28"/>
        </w:rPr>
        <w:t>
      1) жеке басын куәландыратын құжаттың көшiрмесi;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жетімдік мәртебесін растайтын құжаттың көшірмесі;</w:t>
      </w:r>
    </w:p>
    <w:p>
      <w:pPr>
        <w:spacing w:after="0"/>
        <w:ind w:left="0"/>
        <w:jc w:val="both"/>
      </w:pPr>
      <w:r>
        <w:rPr>
          <w:rFonts w:ascii="Times New Roman"/>
          <w:b w:val="false"/>
          <w:i w:val="false"/>
          <w:color w:val="000000"/>
          <w:sz w:val="28"/>
        </w:rPr>
        <w:t>
      4) коммуналдық тұрғын үй қорынан тұрғын үйді жалдау шартының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23-3 тармақпен толықтырылды - Маңғыстау облысы Ақтау қалалық мәслихатының 07.02.2018 </w:t>
      </w:r>
      <w:r>
        <w:rPr>
          <w:rFonts w:ascii="Times New Roman"/>
          <w:b w:val="false"/>
          <w:i w:val="false"/>
          <w:color w:val="000000"/>
          <w:sz w:val="28"/>
        </w:rPr>
        <w:t>№ 13/146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Маңғыстау облысы Ақтау қалалық мәслихатының 26.03.2020 </w:t>
      </w:r>
      <w:r>
        <w:rPr>
          <w:rFonts w:ascii="Times New Roman"/>
          <w:b w:val="false"/>
          <w:i w:val="false"/>
          <w:color w:val="00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24.Құжаттар салыстырып тексеру үшін түпнұсқалардажәне көшірмелерде ұсынылады, содан кейін құжаттардың түпнұсқалары өтініш берушіге қайтарылады.</w:t>
      </w:r>
    </w:p>
    <w:bookmarkEnd w:id="73"/>
    <w:bookmarkStart w:name="z76" w:id="74"/>
    <w:p>
      <w:pPr>
        <w:spacing w:after="0"/>
        <w:ind w:left="0"/>
        <w:jc w:val="both"/>
      </w:pPr>
      <w:r>
        <w:rPr>
          <w:rFonts w:ascii="Times New Roman"/>
          <w:b w:val="false"/>
          <w:i w:val="false"/>
          <w:color w:val="000000"/>
          <w:sz w:val="28"/>
        </w:rPr>
        <w:t xml:space="preserve">
      25. Өмірлік қиын жағдай туындаған кезде әлеуметтік көмек көрсету үшін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74"/>
    <w:bookmarkStart w:name="z77" w:id="75"/>
    <w:p>
      <w:pPr>
        <w:spacing w:after="0"/>
        <w:ind w:left="0"/>
        <w:jc w:val="both"/>
      </w:pPr>
      <w:r>
        <w:rPr>
          <w:rFonts w:ascii="Times New Roman"/>
          <w:b w:val="false"/>
          <w:i w:val="false"/>
          <w:color w:val="000000"/>
          <w:sz w:val="28"/>
        </w:rPr>
        <w:t xml:space="preserve">
      26.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округәкіміне жібереді. </w:t>
      </w:r>
    </w:p>
    <w:bookmarkEnd w:id="75"/>
    <w:bookmarkStart w:name="z78" w:id="7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бастапекі жұмыс күні ішінде оларды қоса берілген құжаттармен Уәкілетті органға жібереді.</w:t>
      </w:r>
    </w:p>
    <w:bookmarkEnd w:id="76"/>
    <w:bookmarkStart w:name="z79" w:id="77"/>
    <w:p>
      <w:pPr>
        <w:spacing w:after="0"/>
        <w:ind w:left="0"/>
        <w:jc w:val="both"/>
      </w:pPr>
      <w:r>
        <w:rPr>
          <w:rFonts w:ascii="Times New Roman"/>
          <w:b w:val="false"/>
          <w:i w:val="false"/>
          <w:color w:val="000000"/>
          <w:sz w:val="28"/>
        </w:rPr>
        <w:t>
      27. Әлеуметтік көмек көрсету үшін құжаттар жетіспегенжағдайда Уәкілетті орган әлеуметтік көмек көрсетуге ұсынылған құжаттарды қарау үшін қажетті мәліметтердітиісті органдардан сұратады.</w:t>
      </w:r>
    </w:p>
    <w:bookmarkEnd w:id="77"/>
    <w:bookmarkStart w:name="z80" w:id="78"/>
    <w:p>
      <w:pPr>
        <w:spacing w:after="0"/>
        <w:ind w:left="0"/>
        <w:jc w:val="both"/>
      </w:pPr>
      <w:r>
        <w:rPr>
          <w:rFonts w:ascii="Times New Roman"/>
          <w:b w:val="false"/>
          <w:i w:val="false"/>
          <w:color w:val="000000"/>
          <w:sz w:val="28"/>
        </w:rPr>
        <w:t xml:space="preserve">
      28. Өтініш беруші қажетті құжаттарды олардың бүлінуіне, жоғалуына байланысты ұсынуға мүмкіндігі болмаған жағдайда Уәкілетті орган тиісті мәліметтерді қамтитынөзге уәкілетті органдар мен ұйымдардың деректері негізінде әлеуметтік көмек тағайындау туралы шешім қабылдайды. </w:t>
      </w:r>
    </w:p>
    <w:bookmarkEnd w:id="78"/>
    <w:bookmarkStart w:name="z81" w:id="79"/>
    <w:p>
      <w:pPr>
        <w:spacing w:after="0"/>
        <w:ind w:left="0"/>
        <w:jc w:val="both"/>
      </w:pPr>
      <w:r>
        <w:rPr>
          <w:rFonts w:ascii="Times New Roman"/>
          <w:b w:val="false"/>
          <w:i w:val="false"/>
          <w:color w:val="000000"/>
          <w:sz w:val="28"/>
        </w:rPr>
        <w:t xml:space="preserve">
      29.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орташатабысын есептеуді жүргізеді және құжаттардың толық пакетін арнайы комиссияның қарауына ұсынады. </w:t>
      </w:r>
    </w:p>
    <w:bookmarkEnd w:id="79"/>
    <w:bookmarkStart w:name="z82" w:id="80"/>
    <w:p>
      <w:pPr>
        <w:spacing w:after="0"/>
        <w:ind w:left="0"/>
        <w:jc w:val="both"/>
      </w:pPr>
      <w:r>
        <w:rPr>
          <w:rFonts w:ascii="Times New Roman"/>
          <w:b w:val="false"/>
          <w:i w:val="false"/>
          <w:color w:val="000000"/>
          <w:sz w:val="28"/>
        </w:rPr>
        <w:t>
      30.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0"/>
    <w:bookmarkStart w:name="z83" w:id="81"/>
    <w:p>
      <w:pPr>
        <w:spacing w:after="0"/>
        <w:ind w:left="0"/>
        <w:jc w:val="both"/>
      </w:pPr>
      <w:r>
        <w:rPr>
          <w:rFonts w:ascii="Times New Roman"/>
          <w:b w:val="false"/>
          <w:i w:val="false"/>
          <w:color w:val="000000"/>
          <w:sz w:val="28"/>
        </w:rPr>
        <w:t>
      31.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1"/>
    <w:bookmarkStart w:name="z84" w:id="82"/>
    <w:p>
      <w:pPr>
        <w:spacing w:after="0"/>
        <w:ind w:left="0"/>
        <w:jc w:val="both"/>
      </w:pPr>
      <w:r>
        <w:rPr>
          <w:rFonts w:ascii="Times New Roman"/>
          <w:b w:val="false"/>
          <w:i w:val="false"/>
          <w:color w:val="000000"/>
          <w:sz w:val="28"/>
        </w:rPr>
        <w:t xml:space="preserve">
      Үлгілік қағидалардың 17 және 18 тармақтарында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ішіндеәлеуметтік көмек көрсету не көрсетуден бас тарту туралы шешім қабылдайды. </w:t>
      </w:r>
    </w:p>
    <w:bookmarkEnd w:id="82"/>
    <w:bookmarkStart w:name="z85" w:id="83"/>
    <w:p>
      <w:pPr>
        <w:spacing w:after="0"/>
        <w:ind w:left="0"/>
        <w:jc w:val="both"/>
      </w:pPr>
      <w:r>
        <w:rPr>
          <w:rFonts w:ascii="Times New Roman"/>
          <w:b w:val="false"/>
          <w:i w:val="false"/>
          <w:color w:val="000000"/>
          <w:sz w:val="28"/>
        </w:rPr>
        <w:t xml:space="preserve">
      32. Уәкілетті орган шешім қабылдаған күннен бастапүш жұмыс күні ішінде қабылданған шешім туралы (бас тартқан жағдайда – негіздемесінкөрсете отырып) өтініш берушініжазбаша хабардар етеді. </w:t>
      </w:r>
    </w:p>
    <w:bookmarkEnd w:id="83"/>
    <w:bookmarkStart w:name="z86" w:id="84"/>
    <w:p>
      <w:pPr>
        <w:spacing w:after="0"/>
        <w:ind w:left="0"/>
        <w:jc w:val="both"/>
      </w:pPr>
      <w:r>
        <w:rPr>
          <w:rFonts w:ascii="Times New Roman"/>
          <w:b w:val="false"/>
          <w:i w:val="false"/>
          <w:color w:val="000000"/>
          <w:sz w:val="28"/>
        </w:rPr>
        <w:t xml:space="preserve">
      33. Отбасының жиынтық табысы Қазақстан Республикасы Еңбекжәне халықты әлеуметтік қорғау министрінің 2009 жылғы 28 шілдедегі </w:t>
      </w:r>
      <w:r>
        <w:rPr>
          <w:rFonts w:ascii="Times New Roman"/>
          <w:b w:val="false"/>
          <w:i w:val="false"/>
          <w:color w:val="000000"/>
          <w:sz w:val="28"/>
        </w:rPr>
        <w:t>№237</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бұйрығына (Қазақстан Республикасының нормативтік құқықтық актілері мемлекеттік тізімінде 60303 болып тіркелген) сәйкес есептеледі.</w:t>
      </w:r>
    </w:p>
    <w:bookmarkEnd w:id="84"/>
    <w:bookmarkStart w:name="z87" w:id="85"/>
    <w:p>
      <w:pPr>
        <w:spacing w:after="0"/>
        <w:ind w:left="0"/>
        <w:jc w:val="both"/>
      </w:pPr>
      <w:r>
        <w:rPr>
          <w:rFonts w:ascii="Times New Roman"/>
          <w:b w:val="false"/>
          <w:i w:val="false"/>
          <w:color w:val="000000"/>
          <w:sz w:val="28"/>
        </w:rPr>
        <w:t>
      34. Әлеуметтік көмек көрсетуден бас тарту:</w:t>
      </w:r>
    </w:p>
    <w:bookmarkEnd w:id="85"/>
    <w:bookmarkStart w:name="z88" w:id="8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6"/>
    <w:bookmarkStart w:name="z89" w:id="8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7"/>
    <w:bookmarkStart w:name="z90" w:id="88"/>
    <w:p>
      <w:pPr>
        <w:spacing w:after="0"/>
        <w:ind w:left="0"/>
        <w:jc w:val="both"/>
      </w:pPr>
      <w:r>
        <w:rPr>
          <w:rFonts w:ascii="Times New Roman"/>
          <w:b w:val="false"/>
          <w:i w:val="false"/>
          <w:color w:val="000000"/>
          <w:sz w:val="28"/>
        </w:rPr>
        <w:t>
      3) адамның (отбасының) жан басына шаққандағы орташатабысы әлеуметтік көмек көрсету үшін жергілікті өкілді органдар белгілеген шектен артқан жағдайларда жүзеге асырылады.</w:t>
      </w:r>
    </w:p>
    <w:bookmarkEnd w:id="88"/>
    <w:bookmarkStart w:name="z91" w:id="89"/>
    <w:p>
      <w:pPr>
        <w:spacing w:after="0"/>
        <w:ind w:left="0"/>
        <w:jc w:val="both"/>
      </w:pPr>
      <w:r>
        <w:rPr>
          <w:rFonts w:ascii="Times New Roman"/>
          <w:b w:val="false"/>
          <w:i w:val="false"/>
          <w:color w:val="000000"/>
          <w:sz w:val="28"/>
        </w:rPr>
        <w:t>
      35. Әлеуметтік көмек ұсынуға шығыстарды қаржыландыру 451.007.029. "Жергілікті өкілді органдардың шешімі бойынша мұқтаж азаматтардың жекелеген санаттарына әлеуметтік көмек" және 451.010.015. "Үйден тәрбиеленіп оқытылатын мүгедек балаларды материалдық қамтамасыз ету" бюджеттік бағдарламалары бойыншақалалық бюджеттің ағымдағы қаржы жылынаарналған қаражат шегінде жүзеге асырылады.</w:t>
      </w:r>
    </w:p>
    <w:bookmarkEnd w:id="89"/>
    <w:bookmarkStart w:name="z92" w:id="90"/>
    <w:p>
      <w:pPr>
        <w:spacing w:after="0"/>
        <w:ind w:left="0"/>
        <w:jc w:val="both"/>
      </w:pPr>
      <w:r>
        <w:rPr>
          <w:rFonts w:ascii="Times New Roman"/>
          <w:b w:val="false"/>
          <w:i w:val="false"/>
          <w:color w:val="000000"/>
          <w:sz w:val="28"/>
        </w:rPr>
        <w:t>
      Әлеуметтік көмек алушының таңдауы бойынша екінші деңгейдегі банктер немесе банк операцияларының тиісті түріне Қазақстан Республикасы Ұлттық Банкінің лицензиясы бар ұйымдар арқылы жеке шотының реквизиттерін көрсете отырып, оның өтініші негізінде жүзеге асырылады.</w:t>
      </w:r>
    </w:p>
    <w:bookmarkEnd w:id="9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Start w:name="z93" w:id="91"/>
    <w:p>
      <w:pPr>
        <w:spacing w:after="0"/>
        <w:ind w:left="0"/>
        <w:jc w:val="both"/>
      </w:pPr>
      <w:r>
        <w:rPr>
          <w:rFonts w:ascii="Times New Roman"/>
          <w:b w:val="false"/>
          <w:i w:val="false"/>
          <w:color w:val="000000"/>
          <w:sz w:val="28"/>
        </w:rPr>
        <w:t>
      36. Әлеуметтік көмек:</w:t>
      </w:r>
    </w:p>
    <w:bookmarkEnd w:id="91"/>
    <w:bookmarkStart w:name="z94" w:id="92"/>
    <w:p>
      <w:pPr>
        <w:spacing w:after="0"/>
        <w:ind w:left="0"/>
        <w:jc w:val="both"/>
      </w:pPr>
      <w:r>
        <w:rPr>
          <w:rFonts w:ascii="Times New Roman"/>
          <w:b w:val="false"/>
          <w:i w:val="false"/>
          <w:color w:val="000000"/>
          <w:sz w:val="28"/>
        </w:rPr>
        <w:t xml:space="preserve">
      1) алушы қайтыс болған; </w:t>
      </w:r>
    </w:p>
    <w:bookmarkEnd w:id="92"/>
    <w:bookmarkStart w:name="z95" w:id="93"/>
    <w:p>
      <w:pPr>
        <w:spacing w:after="0"/>
        <w:ind w:left="0"/>
        <w:jc w:val="both"/>
      </w:pPr>
      <w:r>
        <w:rPr>
          <w:rFonts w:ascii="Times New Roman"/>
          <w:b w:val="false"/>
          <w:i w:val="false"/>
          <w:color w:val="000000"/>
          <w:sz w:val="28"/>
        </w:rPr>
        <w:t>
      2) алушы Ақтау қаласының шегінен тыс тұрақты тұруға кеткен;</w:t>
      </w:r>
    </w:p>
    <w:bookmarkEnd w:id="93"/>
    <w:bookmarkStart w:name="z96" w:id="9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4"/>
    <w:bookmarkStart w:name="z97" w:id="9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5"/>
    <w:bookmarkStart w:name="z98" w:id="96"/>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96"/>
    <w:bookmarkStart w:name="z99" w:id="97"/>
    <w:p>
      <w:pPr>
        <w:spacing w:after="0"/>
        <w:ind w:left="0"/>
        <w:jc w:val="both"/>
      </w:pPr>
      <w:r>
        <w:rPr>
          <w:rFonts w:ascii="Times New Roman"/>
          <w:b w:val="false"/>
          <w:i w:val="false"/>
          <w:color w:val="000000"/>
          <w:sz w:val="28"/>
        </w:rPr>
        <w:t xml:space="preserve">
      37. Артық төленген сомалар ерікті немесе Қазақстан Республикасының заңнамасында белгіленген өзгеше тәртіппен қайтаруға жатады. </w:t>
      </w:r>
    </w:p>
    <w:bookmarkEnd w:id="97"/>
    <w:p>
      <w:pPr>
        <w:spacing w:after="0"/>
        <w:ind w:left="0"/>
        <w:jc w:val="left"/>
      </w:pPr>
      <w:r>
        <w:rPr>
          <w:rFonts w:ascii="Times New Roman"/>
          <w:b/>
          <w:i w:val="false"/>
          <w:color w:val="000000"/>
        </w:rPr>
        <w:t xml:space="preserve"> 5. Қорытынды ережелер</w:t>
      </w:r>
    </w:p>
    <w:bookmarkStart w:name="z100" w:id="98"/>
    <w:p>
      <w:pPr>
        <w:spacing w:after="0"/>
        <w:ind w:left="0"/>
        <w:jc w:val="both"/>
      </w:pPr>
      <w:r>
        <w:rPr>
          <w:rFonts w:ascii="Times New Roman"/>
          <w:b w:val="false"/>
          <w:i w:val="false"/>
          <w:color w:val="000000"/>
          <w:sz w:val="28"/>
        </w:rPr>
        <w:t xml:space="preserve">
      38. Әлеуметтік көмек көрсету мониторингі мен есепке алуды Уәкілетті орган "Е-Собес" автоматтандырылған ақпараттық жүйесінің дерекқорын пайданаланаотырып жүргізеді.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 оның мөлшерлерін белгілеу және Ақтау қаласының мұқтаж азаматтардың жекелеген санаттарының тізбесін айқындау қағидаларына 1- 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және еселігі</w:t>
      </w:r>
    </w:p>
    <w:p>
      <w:pPr>
        <w:spacing w:after="0"/>
        <w:ind w:left="0"/>
        <w:jc w:val="both"/>
      </w:pPr>
      <w:r>
        <w:rPr>
          <w:rFonts w:ascii="Times New Roman"/>
          <w:b w:val="false"/>
          <w:i w:val="false"/>
          <w:color w:val="ff0000"/>
          <w:sz w:val="28"/>
        </w:rPr>
        <w:t xml:space="preserve">
      Ескерту. 1 - қосымшаға өзгерістер енгізілді Маңғыстау облысы Ақтау қалалық мәслихатының 26.03.2020 </w:t>
      </w:r>
      <w:r>
        <w:rPr>
          <w:rFonts w:ascii="Times New Roman"/>
          <w:b w:val="false"/>
          <w:i w:val="false"/>
          <w:color w:val="ff0000"/>
          <w:sz w:val="28"/>
        </w:rPr>
        <w:t>№ 30/347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3690"/>
        <w:gridCol w:w="5141"/>
        <w:gridCol w:w="1737"/>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және мереке күндері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наурыз</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мейрамы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w:t>
            </w:r>
            <w:r>
              <w:br/>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жылғы Чернобыль атом электр станциясындағы апат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бірлігі мерекесі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балаларды қорғау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жабылу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қарттар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жексенбісі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желтоқсан</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 оның мөлшерлерін белгілеу және Ақтау қаласының мұқтаж азаматтардың жекелеген санаттарының тізбесін айқындау қағидаларына 2- қосымша</w:t>
            </w:r>
          </w:p>
        </w:tc>
      </w:tr>
    </w:tbl>
    <w:bookmarkStart w:name="z126" w:id="99"/>
    <w:p>
      <w:pPr>
        <w:spacing w:after="0"/>
        <w:ind w:left="0"/>
        <w:jc w:val="left"/>
      </w:pPr>
      <w:r>
        <w:rPr>
          <w:rFonts w:ascii="Times New Roman"/>
          <w:b/>
          <w:i w:val="false"/>
          <w:color w:val="000000"/>
        </w:rPr>
        <w:t xml:space="preserve"> Атаулы күндер мен мереке күндеріне әлеуметтік көмектің мөлшерлері және мұқтаж азаматтардың жекелеген санаттарының тізбесі</w:t>
      </w:r>
    </w:p>
    <w:bookmarkEnd w:id="99"/>
    <w:p>
      <w:pPr>
        <w:spacing w:after="0"/>
        <w:ind w:left="0"/>
        <w:jc w:val="both"/>
      </w:pPr>
      <w:r>
        <w:rPr>
          <w:rFonts w:ascii="Times New Roman"/>
          <w:b w:val="false"/>
          <w:i w:val="false"/>
          <w:color w:val="ff0000"/>
          <w:sz w:val="28"/>
        </w:rPr>
        <w:t xml:space="preserve">
      Ескерту. 2-қосымша жаңа редакцияда - Маңғыстау облысы Ақтау қалалық мәслихатының 26.03.2020 </w:t>
      </w:r>
      <w:r>
        <w:rPr>
          <w:rFonts w:ascii="Times New Roman"/>
          <w:b w:val="false"/>
          <w:i w:val="false"/>
          <w:color w:val="ff0000"/>
          <w:sz w:val="28"/>
        </w:rPr>
        <w:t>№ 30/347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238"/>
        <w:gridCol w:w="9293"/>
        <w:gridCol w:w="1360"/>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мөлшері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наурыз – Наурыз мейрамы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салпыншақтарымен марапатталған көп балалы аналар немесе бұрын "Батыр ана" атағын алған, I және II дәрежедегі "Ана даңқы" орденімен марапатталғандар.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он алтыдан он сегіз жасқа дейінгі барлық топтағы мүгедек балалар, он алты жасқа дейінгі мүгедек балалар, мүгедектігі бойынша арнаулы мемлекеттік жәрдемақы алушылар.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апаттың және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және ата-анасының бiрiнiң радиациялық сәуле алуы себебiнен генетикалық жағынан мүгедек болып қалған олардың балалары.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АЭС-iндегi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 Қазақстан халқының бірлігі мерекесі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он алтыдан он сегіз жасқа дейінгі барлық топтағы мүгедек балалар, он алты жасқа дейінгі мүгедек балалар, мүгедектігі бойынша арнаулы мемлекеттік жәрдемақы алушылар.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және мүгедектері.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 (Чернобыль АЭС-індегі апаттың салдарынан мүгедек болған адамдардан басқа).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қатысушыларына теңестірілген адамдар (1986-1987 жылдардағы Чернобыль АЭС-індегі апат зардаптарын жоюға қатысушылардан басқа).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маусымнан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жауынгерлердiң ата-аналары және екiншi рет некеге тұрмаған жесiрлерi.</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w:t>
            </w:r>
            <w:r>
              <w:br/>
            </w:r>
            <w:r>
              <w:rPr>
                <w:rFonts w:ascii="Times New Roman"/>
                <w:b w:val="false"/>
                <w:i w:val="false"/>
                <w:color w:val="000000"/>
                <w:sz w:val="20"/>
              </w:rPr>
              <w:t>
бейбiт уақытта әскери қызмет, арнаулы мемлекеттік органдарда қызмет атқару кезiнде қаза тапқан (қайтыс болған) әскери қызметшiлердiң, арнаулы мемлекеттік органдар қызметкерлерінің отбасылары, қызметтік мiндеттерiн атқару кезiнде қаза тапқан iшкi iстер органдары қызметкерлерiнiң отбасылары; Чернобыль АЭС-індегі апаттың және азаматтық немесе әскери мақсаттағы объектiлердегi басқа да радиациялық апаттар мен авариялардың салдарын жою кезiнде қаза тапқандардың отбасылары; сәуле аурулары салдарынан қайтыс болғандардың немесе қайтыс болған мүгедектердiң, сондай-ақ қайтыс болуы Чернобыль АЭС-індегі апаттың және азаматтық немесе әскери мақсаттағы объектiлердегі басқа да радиациялық апаттар мен авариялардың және ядролық сынақтардың әсерiне белгiленген тәртiппен байланысты болған азаматтардың отбасылары.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әрекет жасаушылардың,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 Халықаралық балаларды қорғау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алтыдан он сегіз жасқа дейінгі барлық топтағы мүгедек балалар, он алты жасқа дейінгі мүгедек балалар.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шілде – Астана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он алтыдан он сегіз жасқа дейінгі барлық топтағы мүгедек балалар, он алты жасқа дейінгі мүгедек балалар, мүгедектігі бойынша арнаулы мемлекеттік жәрдемақы алушылар.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жабылу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 ядролық сынақ салдарынан зардап шеккен тұлғалар.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алушылар (балаларға).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19 240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тұлғалар.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алдында сіңірген ерекше еңбегі үшін дербес зейнетақы тағайындалған, Қазақстан Республикасының 1999 жылғы 5 сәуірдегі "Қазақстан Республикасындағы арнаулы мемлекеттік жәрдемақы туралы" Заңына сәйкес арнаулы мемлекеттік жәрдемақы алмайтын тұлғалар.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он алтыдан он сегіз жасқа дейінгі барлық топтағы мүгедек балалар, он алты жасқа дейінгі мүгедек балалар, мүгедектігі бойынша арнаулы мемлекеттік жәрдемақы алушылар.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Қарттар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жастан асқан зейнеткерлер.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жексенбісі – Қазақстан Республикасының мүгедектер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он алтыдан он сегіз жасқа дейінгі барлық топтағы мүгедек балалар, он алты жасқа дейінгі мүгедек балалар, мүгедектігі бойынша арнаулы мемлекеттік жәрдемақы алушылар.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теңге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желтоқсан - Тәуелсіздік күні</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1986 жылғы 17-18 желтоқсан оқиғаларына қатысқаны үшін қуғын – сүргінге қолданған,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120 250 теңге</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аббревиатуралардың ажыратылып жазылуы: </w:t>
      </w:r>
    </w:p>
    <w:p>
      <w:pPr>
        <w:spacing w:after="0"/>
        <w:ind w:left="0"/>
        <w:jc w:val="both"/>
      </w:pPr>
      <w:r>
        <w:rPr>
          <w:rFonts w:ascii="Times New Roman"/>
          <w:b w:val="false"/>
          <w:i w:val="false"/>
          <w:color w:val="000000"/>
          <w:sz w:val="28"/>
        </w:rPr>
        <w:t>
      "КСР Одағы"-"Кеңестік Социалистік Республикалар Одағы";</w:t>
      </w:r>
    </w:p>
    <w:p>
      <w:pPr>
        <w:spacing w:after="0"/>
        <w:ind w:left="0"/>
        <w:jc w:val="both"/>
      </w:pPr>
      <w:r>
        <w:rPr>
          <w:rFonts w:ascii="Times New Roman"/>
          <w:b w:val="false"/>
          <w:i w:val="false"/>
          <w:color w:val="000000"/>
          <w:sz w:val="28"/>
        </w:rPr>
        <w:t>
      "Чернобыль АЭС" - "Чернобыль атом электр станциясы".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 оның мөлшерлерін белгілеу және Ақтау қаласының мұқтаж азаматтардың жекелеген санаттарының тізбесін айқындау қағидаларына 3- қосымша</w:t>
            </w:r>
          </w:p>
        </w:tc>
      </w:tr>
    </w:tbl>
    <w:p>
      <w:pPr>
        <w:spacing w:after="0"/>
        <w:ind w:left="0"/>
        <w:jc w:val="left"/>
      </w:pPr>
      <w:r>
        <w:rPr>
          <w:rFonts w:ascii="Times New Roman"/>
          <w:b/>
          <w:i w:val="false"/>
          <w:color w:val="000000"/>
        </w:rPr>
        <w:t xml:space="preserve"> Алушылардың жекелеген санаттарының тізбесі, әлеуметтік көмектің  шекті мөлшерлері, әлеуметтік көмекке өтініш білдіру мерзімдері</w:t>
      </w:r>
    </w:p>
    <w:p>
      <w:pPr>
        <w:spacing w:after="0"/>
        <w:ind w:left="0"/>
        <w:jc w:val="both"/>
      </w:pPr>
      <w:r>
        <w:rPr>
          <w:rFonts w:ascii="Times New Roman"/>
          <w:b w:val="false"/>
          <w:i w:val="false"/>
          <w:color w:val="ff0000"/>
          <w:sz w:val="28"/>
        </w:rPr>
        <w:t xml:space="preserve">
      Ескерту. 3 – қосымшаға өзгерістер енгізілді Маңғыстау облысы Ақтау қалалық мәслихатының 28.10.2019 </w:t>
      </w:r>
      <w:r>
        <w:rPr>
          <w:rFonts w:ascii="Times New Roman"/>
          <w:b w:val="false"/>
          <w:i w:val="false"/>
          <w:color w:val="ff0000"/>
          <w:sz w:val="28"/>
        </w:rPr>
        <w:t>№ 28/293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19.06.2020 </w:t>
      </w:r>
      <w:r>
        <w:rPr>
          <w:rFonts w:ascii="Times New Roman"/>
          <w:b w:val="false"/>
          <w:i w:val="false"/>
          <w:color w:val="ff0000"/>
          <w:sz w:val="28"/>
        </w:rPr>
        <w:t>№ 32/375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9289"/>
        <w:gridCol w:w="1241"/>
        <w:gridCol w:w="1344"/>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көмекке </w:t>
            </w:r>
            <w:r>
              <w:br/>
            </w:r>
            <w:r>
              <w:rPr>
                <w:rFonts w:ascii="Times New Roman"/>
                <w:b w:val="false"/>
                <w:i w:val="false"/>
                <w:color w:val="000000"/>
                <w:sz w:val="20"/>
              </w:rPr>
              <w:t>
өтініш білдіру мерзімі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өмірлік қиын жағдайға ұшыраған адамдар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көрсеткіштен аспайтын мөлшерде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6 айдан кешіктірмей, жылына 1 рет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ұйымнан әлеуметтік төлем алмайтын,әлеуметтік маңызды аурулары бар: паллиативтік ем алуға мұқтаж онкологиялық науқастар, мамандандырылған туберкулезге қарсы медициналық мекемеден шығарылған, туберкулезден қолдаушы фаза емін алып отырған азаматтар, иммунитет тапшылығы вирусын жұқтырып алған тұлғаларға әлеуметтік көмек емделу мен қосымша тамақтандыруға – табыс есебінсіз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айлық есептік көрсеткіштен аспайтын мөлшерде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6 айдан кешіктірмей, жылына 1 рет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тұлғалар – табысесебінсіз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айлық есептік көрсеткіштен аспайтын мөлшерде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6 айдан кешіктірмей, жылына 1 рет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оқитын 18 жасқа дейінгі мүгедек балалар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есептік көрсеткіш мөлшерінде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жыл ішінде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(Қазақстан Республикасының денсаулық сақтау саласында жоғары оқу орындарының интернатура студенттерінен және резидентура тыңдаушыларынан, сондай-ақ дәрігерлер еңбек әулеттерінің үшінші буындағы студенттерінен басқалар), мемлекеттік мекемелер мен мемлекеттік қазыналық кәсіпорындарды білім беру, денсаулық сақтау, агроөнеркәсіп кешені, әлеуметтік қорғау, мәдениет және спорттың, бұқаралық ақпарат құралдары және коммуникациялар мамандарымен қамтамасыз ету үшін, өтініш берген уақыттың алдыңғы 12 айға, Маңғыстау облысы бойынша төменгі күнкөріс деңгейінің 3 еселік шамасынан төмен жан басына шаққандағы орташа табысы бар отбасылардан шыққан, халықтың әлеуметтік жағынан дәрменсіз топтарына жататын студенттер, оның ішінде:</w:t>
            </w:r>
            <w:r>
              <w:br/>
            </w:r>
            <w:r>
              <w:rPr>
                <w:rFonts w:ascii="Times New Roman"/>
                <w:b w:val="false"/>
                <w:i w:val="false"/>
                <w:color w:val="000000"/>
                <w:sz w:val="20"/>
              </w:rPr>
              <w:t>
 жетім балалар, ата-аналардың біреуі қайтыс болған балалар, ата-анасының қамқорлығынсыз қалған балалар;</w:t>
            </w:r>
            <w:r>
              <w:br/>
            </w:r>
            <w:r>
              <w:rPr>
                <w:rFonts w:ascii="Times New Roman"/>
                <w:b w:val="false"/>
                <w:i w:val="false"/>
                <w:color w:val="000000"/>
                <w:sz w:val="20"/>
              </w:rPr>
              <w:t>
 балалар үйінде, балалар ауылында тәрбиеленушілер;</w:t>
            </w:r>
            <w:r>
              <w:br/>
            </w:r>
            <w:r>
              <w:rPr>
                <w:rFonts w:ascii="Times New Roman"/>
                <w:b w:val="false"/>
                <w:i w:val="false"/>
                <w:color w:val="000000"/>
                <w:sz w:val="20"/>
              </w:rPr>
              <w:t>
 балалар, ата-анасының екеуі де жасы бойынша зейнеткер немесе біреуі мүгедек болып табылатын;</w:t>
            </w:r>
            <w:r>
              <w:br/>
            </w:r>
            <w:r>
              <w:rPr>
                <w:rFonts w:ascii="Times New Roman"/>
                <w:b w:val="false"/>
                <w:i w:val="false"/>
                <w:color w:val="000000"/>
                <w:sz w:val="20"/>
              </w:rPr>
              <w:t>
 төрт және төрттен жоғары бірге тұратын кәмелет жасқа толмаған балалары бар көп балалы отбасыдан шыққан балалар,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 жасқа толғаннан кейін оқу орнын аяқтаған уақытқа дейін (жиырма үш жасқа толғанға дейін)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 көрсететін білім беру қызметінің ақысы мөлшерінде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Ай сайын, жыл ішінде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берген уақыттың алдыңғы 12 айға Маңғыстау облысы бойынша төменгі күнкөріс деңгейінің 3 еселік шамасынан төмен жан басына шаққандағы орташа отбасылық табысы бар,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мүгедек студенттер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 көрсететін білім беру қызметінің ақысы мөлшерінде </w:t>
            </w:r>
            <w:r>
              <w:br/>
            </w:r>
            <w:r>
              <w:rPr>
                <w:rFonts w:ascii="Times New Roman"/>
                <w:b w:val="false"/>
                <w:i w:val="false"/>
                <w:color w:val="000000"/>
                <w:sz w:val="20"/>
              </w:rPr>
              <w:t>
5 айлық есептік көрсеткіш мөлшерінде</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Ай сайын, жыл ішінде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жоғары оқу орындарында бакалавр академиялық дәрежесін алу үшін білім беру қызметіне ақы төлеуге күндізгі оқу нысаны бойынша оқитын дәрігерлер еңбек әулеттерінің үшінші буындағы студенттері – табысы есебінсіз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 көрсететін білім беру қызметінің ақысы мөлшерінде </w:t>
            </w:r>
            <w:r>
              <w:br/>
            </w:r>
            <w:r>
              <w:rPr>
                <w:rFonts w:ascii="Times New Roman"/>
                <w:b w:val="false"/>
                <w:i w:val="false"/>
                <w:color w:val="000000"/>
                <w:sz w:val="20"/>
              </w:rPr>
              <w:t>
5 айлық есептік көрсеткіш мөлшерінде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Ай сайын, жыл ішінде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жоғары оқу орындарында күндізгі оқу нысанында оқитын ("Стоматология" мамандығынан басқа) интернатура студенттері, резидентура тыңдаушылары – табысы есебінсіз, жасалған Арнайы шарт негізінде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 көрсететін білім беру қызметінің ақысы мөлшерінде </w:t>
            </w:r>
            <w:r>
              <w:br/>
            </w:r>
            <w:r>
              <w:rPr>
                <w:rFonts w:ascii="Times New Roman"/>
                <w:b w:val="false"/>
                <w:i w:val="false"/>
                <w:color w:val="000000"/>
                <w:sz w:val="20"/>
              </w:rPr>
              <w:t>
5 айлық есептік көрсеткіш мөлшерінде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Ай сайын, жыл ішінде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Маңғыстау облысы Ақтау қалалық мәслихатының 19.06.2020 </w:t>
            </w:r>
            <w:r>
              <w:rPr>
                <w:rFonts w:ascii="Times New Roman"/>
                <w:b w:val="false"/>
                <w:i w:val="false"/>
                <w:color w:val="ff0000"/>
                <w:sz w:val="20"/>
              </w:rPr>
              <w:t>№ 32/375</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адамның иммунитет тапшылығы вирусын жұқтырып алған балаларға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кемінде 2 (екі) ең төменгі күнкөріс деңгейі мөлшерінде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 оның мөлшерлерін белгілеу және Ақтау қаласының мұқтаж азаматтардың жекелеген санаттарының тізбесін айқындау қағидаларына 4- қосымша</w:t>
            </w:r>
          </w:p>
        </w:tc>
      </w:tr>
    </w:tbl>
    <w:p>
      <w:pPr>
        <w:spacing w:after="0"/>
        <w:ind w:left="0"/>
        <w:jc w:val="left"/>
      </w:pPr>
      <w:r>
        <w:rPr>
          <w:rFonts w:ascii="Times New Roman"/>
          <w:b/>
          <w:i w:val="false"/>
          <w:color w:val="000000"/>
        </w:rPr>
        <w:t xml:space="preserve"> Азаматтарды мұқтаждардың жекелеген санаттарына жатқызу және адамның (отбасының) материалдық-тұрмыстық жағдайына тексеру жүргізу үшін негіздемелердің түпкілікті тізбесі</w:t>
      </w:r>
    </w:p>
    <w:p>
      <w:pPr>
        <w:spacing w:after="0"/>
        <w:ind w:left="0"/>
        <w:jc w:val="both"/>
      </w:pPr>
      <w:r>
        <w:rPr>
          <w:rFonts w:ascii="Times New Roman"/>
          <w:b w:val="false"/>
          <w:i w:val="false"/>
          <w:color w:val="ff0000"/>
          <w:sz w:val="28"/>
        </w:rPr>
        <w:t xml:space="preserve">
      Ескерту. 4 - Қосымшаға өзгерістер енгізілді Маңғыстау облысы Ақтау қалалық мәслихатының 07.02.2018 </w:t>
      </w:r>
      <w:r>
        <w:rPr>
          <w:rFonts w:ascii="Times New Roman"/>
          <w:b w:val="false"/>
          <w:i w:val="false"/>
          <w:color w:val="ff0000"/>
          <w:sz w:val="28"/>
        </w:rPr>
        <w:t>№ 13/146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28/293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04" w:id="100"/>
    <w:p>
      <w:pPr>
        <w:spacing w:after="0"/>
        <w:ind w:left="0"/>
        <w:jc w:val="both"/>
      </w:pPr>
      <w:r>
        <w:rPr>
          <w:rFonts w:ascii="Times New Roman"/>
          <w:b w:val="false"/>
          <w:i w:val="false"/>
          <w:color w:val="000000"/>
          <w:sz w:val="28"/>
        </w:rPr>
        <w:t>
      1) шұғыл ем (ота жасау);</w:t>
      </w:r>
    </w:p>
    <w:bookmarkEnd w:id="100"/>
    <w:p>
      <w:pPr>
        <w:spacing w:after="0"/>
        <w:ind w:left="0"/>
        <w:jc w:val="both"/>
      </w:pPr>
      <w:r>
        <w:rPr>
          <w:rFonts w:ascii="Times New Roman"/>
          <w:b w:val="false"/>
          <w:i w:val="false"/>
          <w:color w:val="000000"/>
          <w:sz w:val="28"/>
        </w:rPr>
        <w:t xml:space="preserve">
      2) Қазақстан Республикасы Денсаулық сақтау министрінің 2017 жылғы 29 тамыздағы № 666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тегін медициналық көмектің кепілдік берілген көлемі шеңберінде амбулаториялық деңгейде халықты тегін және (немесе) жеңілдікпен қамтамасыз ету үшін дәрілік заттардың және медициналық бұйымдардың тізбесіне енбейтін дәрілік заттарды дәрігерлік-кеңестік комиссияның қорытындысы бойынша алу;</w:t>
      </w:r>
    </w:p>
    <w:bookmarkStart w:name="z106" w:id="101"/>
    <w:p>
      <w:pPr>
        <w:spacing w:after="0"/>
        <w:ind w:left="0"/>
        <w:jc w:val="both"/>
      </w:pPr>
      <w:r>
        <w:rPr>
          <w:rFonts w:ascii="Times New Roman"/>
          <w:b w:val="false"/>
          <w:i w:val="false"/>
          <w:color w:val="000000"/>
          <w:sz w:val="28"/>
        </w:rPr>
        <w:t>
      3) отбасы мүшесінің қайтыс болуы;</w:t>
      </w:r>
    </w:p>
    <w:bookmarkEnd w:id="101"/>
    <w:bookmarkStart w:name="z107" w:id="102"/>
    <w:p>
      <w:pPr>
        <w:spacing w:after="0"/>
        <w:ind w:left="0"/>
        <w:jc w:val="both"/>
      </w:pPr>
      <w:r>
        <w:rPr>
          <w:rFonts w:ascii="Times New Roman"/>
          <w:b w:val="false"/>
          <w:i w:val="false"/>
          <w:color w:val="000000"/>
          <w:sz w:val="28"/>
        </w:rPr>
        <w:t>
      4) тұрмыстық қажеттілік;</w:t>
      </w:r>
    </w:p>
    <w:bookmarkEnd w:id="102"/>
    <w:bookmarkStart w:name="z108" w:id="103"/>
    <w:p>
      <w:pPr>
        <w:spacing w:after="0"/>
        <w:ind w:left="0"/>
        <w:jc w:val="both"/>
      </w:pPr>
      <w:r>
        <w:rPr>
          <w:rFonts w:ascii="Times New Roman"/>
          <w:b w:val="false"/>
          <w:i w:val="false"/>
          <w:color w:val="000000"/>
          <w:sz w:val="28"/>
        </w:rPr>
        <w:t xml:space="preserve">
      5) Маңғыстау облысы бойынша жан басына шаққандағы ең төмен күнкөріс деңгейінің еселік шамасы 1,5 төмен болғаны; </w:t>
      </w:r>
    </w:p>
    <w:bookmarkEnd w:id="103"/>
    <w:bookmarkStart w:name="z109" w:id="104"/>
    <w:p>
      <w:pPr>
        <w:spacing w:after="0"/>
        <w:ind w:left="0"/>
        <w:jc w:val="both"/>
      </w:pPr>
      <w:r>
        <w:rPr>
          <w:rFonts w:ascii="Times New Roman"/>
          <w:b w:val="false"/>
          <w:i w:val="false"/>
          <w:color w:val="000000"/>
          <w:sz w:val="28"/>
        </w:rPr>
        <w:t>
      6) табиғи зілзаланың немесе өрттің салдарынан зардап шеккен азаматқа (отбасына) зиян келтіру;</w:t>
      </w:r>
    </w:p>
    <w:bookmarkEnd w:id="104"/>
    <w:bookmarkStart w:name="z110" w:id="105"/>
    <w:p>
      <w:pPr>
        <w:spacing w:after="0"/>
        <w:ind w:left="0"/>
        <w:jc w:val="both"/>
      </w:pPr>
      <w:r>
        <w:rPr>
          <w:rFonts w:ascii="Times New Roman"/>
          <w:b w:val="false"/>
          <w:i w:val="false"/>
          <w:color w:val="000000"/>
          <w:sz w:val="28"/>
        </w:rPr>
        <w:t>
      7) өмірлік қиын жағдай туындағанын растайтын тиісті уәкілетті органмен берілген акт немесе басқа да құжаттың бар болуы.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21 қазандағы № 5/58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қосымша</w:t>
            </w:r>
          </w:p>
        </w:tc>
      </w:tr>
    </w:tbl>
    <w:p>
      <w:pPr>
        <w:spacing w:after="0"/>
        <w:ind w:left="0"/>
        <w:jc w:val="left"/>
      </w:pPr>
      <w:r>
        <w:rPr>
          <w:rFonts w:ascii="Times New Roman"/>
          <w:b/>
          <w:i w:val="false"/>
          <w:color w:val="000000"/>
        </w:rPr>
        <w:t xml:space="preserve"> Қалалық мәслихаттың күші жойылды деп  танылған кейбір шешімдерінің тізбесі</w:t>
      </w:r>
    </w:p>
    <w:bookmarkStart w:name="z111" w:id="106"/>
    <w:p>
      <w:pPr>
        <w:spacing w:after="0"/>
        <w:ind w:left="0"/>
        <w:jc w:val="both"/>
      </w:pPr>
      <w:r>
        <w:rPr>
          <w:rFonts w:ascii="Times New Roman"/>
          <w:b w:val="false"/>
          <w:i w:val="false"/>
          <w:color w:val="000000"/>
          <w:sz w:val="28"/>
        </w:rPr>
        <w:t xml:space="preserve">
      1. Қалалық мәслихаттың 2013 жылғы 12 желтоқсандағы </w:t>
      </w:r>
      <w:r>
        <w:rPr>
          <w:rFonts w:ascii="Times New Roman"/>
          <w:b w:val="false"/>
          <w:i w:val="false"/>
          <w:color w:val="000000"/>
          <w:sz w:val="28"/>
        </w:rPr>
        <w:t>№ 16/154</w:t>
      </w:r>
      <w:r>
        <w:rPr>
          <w:rFonts w:ascii="Times New Roman"/>
          <w:b w:val="false"/>
          <w:i w:val="false"/>
          <w:color w:val="000000"/>
          <w:sz w:val="28"/>
        </w:rPr>
        <w:t xml:space="preserve"> "Ақтау қаласы бойынша әлеуметтік көмектің шекті мөлшерлерін белгілеу және мұқтаж азаматтардың жекелеген санатттарының тізбесін айқындау туралы" шешімі (нормативтік құқықтық актілерді мемлекеттік тіркеу Тізілімінде №2338 болып тіркелген, 2014 жылғы 22 қаңтарда "Әділет" ақпараттық-құқықтық жүйесіндежарияланған).</w:t>
      </w:r>
    </w:p>
    <w:bookmarkEnd w:id="106"/>
    <w:bookmarkStart w:name="z112" w:id="107"/>
    <w:p>
      <w:pPr>
        <w:spacing w:after="0"/>
        <w:ind w:left="0"/>
        <w:jc w:val="both"/>
      </w:pPr>
      <w:r>
        <w:rPr>
          <w:rFonts w:ascii="Times New Roman"/>
          <w:b w:val="false"/>
          <w:i w:val="false"/>
          <w:color w:val="000000"/>
          <w:sz w:val="28"/>
        </w:rPr>
        <w:t xml:space="preserve">
      2. Қалалық мәслихаттың 2014 жылғы 6 маусымдағы </w:t>
      </w:r>
      <w:r>
        <w:rPr>
          <w:rFonts w:ascii="Times New Roman"/>
          <w:b w:val="false"/>
          <w:i w:val="false"/>
          <w:color w:val="000000"/>
          <w:sz w:val="28"/>
        </w:rPr>
        <w:t>№ 21/197</w:t>
      </w:r>
      <w:r>
        <w:rPr>
          <w:rFonts w:ascii="Times New Roman"/>
          <w:b w:val="false"/>
          <w:i w:val="false"/>
          <w:color w:val="000000"/>
          <w:sz w:val="28"/>
        </w:rPr>
        <w:t xml:space="preserve"> "Қалалық мәслихаттың 2013 жылғы 12 желтоқсандағы № 16/154 "Ақтау қаласы бойынша әлеуметтік көмектің шекті мөлшерлерін белгілеу және мұқтаж азаматтардың жекелеген санатттарының тізбесін айқындау туралы" шешіміне өзгерістер мен толықтырулар енгізу туралы" шешімі (нормативтік құқықтық актілерді мемлекеттік тіркеу Тізілімінде № 2473 болып тіркелген, 2014 жылғы 21 шілдеде "Әділет" ақпараттық-құқықтық жүйесіндежарияланған).</w:t>
      </w:r>
    </w:p>
    <w:bookmarkEnd w:id="107"/>
    <w:bookmarkStart w:name="z113" w:id="108"/>
    <w:p>
      <w:pPr>
        <w:spacing w:after="0"/>
        <w:ind w:left="0"/>
        <w:jc w:val="both"/>
      </w:pPr>
      <w:r>
        <w:rPr>
          <w:rFonts w:ascii="Times New Roman"/>
          <w:b w:val="false"/>
          <w:i w:val="false"/>
          <w:color w:val="000000"/>
          <w:sz w:val="28"/>
        </w:rPr>
        <w:t xml:space="preserve">
      3. Қалалық мәслихаттың 2014 жылғы 11 қыркүйектегі </w:t>
      </w:r>
      <w:r>
        <w:rPr>
          <w:rFonts w:ascii="Times New Roman"/>
          <w:b w:val="false"/>
          <w:i w:val="false"/>
          <w:color w:val="000000"/>
          <w:sz w:val="28"/>
        </w:rPr>
        <w:t>№ 248/219</w:t>
      </w:r>
      <w:r>
        <w:rPr>
          <w:rFonts w:ascii="Times New Roman"/>
          <w:b w:val="false"/>
          <w:i w:val="false"/>
          <w:color w:val="000000"/>
          <w:sz w:val="28"/>
        </w:rPr>
        <w:t xml:space="preserve"> "Қалалық мәслихаттың 2013 жылғы 12 желтоқсандағы № 16/154 "Ақтау қаласы бойынша әлеуметтік көмектің шекті мөлшерлерін белгілеу және мұқтаж азаматтардың жекелеген санатттарының тізбесін айқындау туралы" шешіміне өзгерістер енгізу туралы" шешімі (нормативтік құқықтық актілерді мемлекеттік тіркеу Тізілімінде № 2511 болып тіркелген, 2014 жылғы 18 қазандағы №173 "Манғыстау" газетінде жарияланған).</w:t>
      </w:r>
    </w:p>
    <w:bookmarkEnd w:id="108"/>
    <w:bookmarkStart w:name="z114" w:id="109"/>
    <w:p>
      <w:pPr>
        <w:spacing w:after="0"/>
        <w:ind w:left="0"/>
        <w:jc w:val="both"/>
      </w:pPr>
      <w:r>
        <w:rPr>
          <w:rFonts w:ascii="Times New Roman"/>
          <w:b w:val="false"/>
          <w:i w:val="false"/>
          <w:color w:val="000000"/>
          <w:sz w:val="28"/>
        </w:rPr>
        <w:t xml:space="preserve">
      4. Қалалық мәслихаттың 2014 жылғы 24 қарашадағы </w:t>
      </w:r>
      <w:r>
        <w:rPr>
          <w:rFonts w:ascii="Times New Roman"/>
          <w:b w:val="false"/>
          <w:i w:val="false"/>
          <w:color w:val="000000"/>
          <w:sz w:val="28"/>
        </w:rPr>
        <w:t>№ 25/237</w:t>
      </w:r>
      <w:r>
        <w:rPr>
          <w:rFonts w:ascii="Times New Roman"/>
          <w:b w:val="false"/>
          <w:i w:val="false"/>
          <w:color w:val="000000"/>
          <w:sz w:val="28"/>
        </w:rPr>
        <w:t xml:space="preserve"> "Қалалық мәслихаттың 2013 жылғы 12 желтоқсандағы № 16/154 "Ақтау қаласы бойынша әлеуметтік көмектің шекті мөлшерлерін белгілеу және мұқтаж азаматтардың жекелеген санатттарының тізбесін айқындау туралы" шешіміне өзгерістер енгізу туралы" шешімі (нормативтік құқықтық актілерді мемлекеттік тіркеу Тізілімінде № 2570 болып тіркелген, 2015 жылғы 10 қаңтардағы №№ 5-6 "Манғыстау" газетіндежарияланған).</w:t>
      </w:r>
    </w:p>
    <w:bookmarkEnd w:id="109"/>
    <w:bookmarkStart w:name="z115" w:id="110"/>
    <w:p>
      <w:pPr>
        <w:spacing w:after="0"/>
        <w:ind w:left="0"/>
        <w:jc w:val="both"/>
      </w:pPr>
      <w:r>
        <w:rPr>
          <w:rFonts w:ascii="Times New Roman"/>
          <w:b w:val="false"/>
          <w:i w:val="false"/>
          <w:color w:val="000000"/>
          <w:sz w:val="28"/>
        </w:rPr>
        <w:t xml:space="preserve">
      5. Қалалық мәслихаттың 2015 жылғы 3 шілдедегі </w:t>
      </w:r>
      <w:r>
        <w:rPr>
          <w:rFonts w:ascii="Times New Roman"/>
          <w:b w:val="false"/>
          <w:i w:val="false"/>
          <w:color w:val="000000"/>
          <w:sz w:val="28"/>
        </w:rPr>
        <w:t>№ 30/284</w:t>
      </w:r>
      <w:r>
        <w:rPr>
          <w:rFonts w:ascii="Times New Roman"/>
          <w:b w:val="false"/>
          <w:i w:val="false"/>
          <w:color w:val="000000"/>
          <w:sz w:val="28"/>
        </w:rPr>
        <w:t xml:space="preserve"> "Қалалық мәслихаттың 2013 жылғы 12 желтоқсандағы № 16/154 "Ақтау қаласы бойынша әлеуметтік көмектің шекті мөлшерлерін белгілеу және мұқтаж азаматтардың жекелеген санатттарының тізбесін айқындау туралы" шешіміне толықтырулар енгізу туралы" шешімі (нормативтік құқықтық актілерді мемлекеттік тіркеу Тізілімінде № 2785 болып тіркелген, 2015 жылғы 8 тамыздағы №№ 140-141 "Манғыстау" газетіндежарияланған).</w:t>
      </w:r>
    </w:p>
    <w:bookmarkEnd w:id="110"/>
    <w:bookmarkStart w:name="z116" w:id="111"/>
    <w:p>
      <w:pPr>
        <w:spacing w:after="0"/>
        <w:ind w:left="0"/>
        <w:jc w:val="both"/>
      </w:pPr>
      <w:r>
        <w:rPr>
          <w:rFonts w:ascii="Times New Roman"/>
          <w:b w:val="false"/>
          <w:i w:val="false"/>
          <w:color w:val="000000"/>
          <w:sz w:val="28"/>
        </w:rPr>
        <w:t xml:space="preserve">
      6. Қалалық мәслихаттың 2016 жылғы 17 мамырдағы </w:t>
      </w:r>
      <w:r>
        <w:rPr>
          <w:rFonts w:ascii="Times New Roman"/>
          <w:b w:val="false"/>
          <w:i w:val="false"/>
          <w:color w:val="000000"/>
          <w:sz w:val="28"/>
        </w:rPr>
        <w:t>№ 2/21</w:t>
      </w:r>
      <w:r>
        <w:rPr>
          <w:rFonts w:ascii="Times New Roman"/>
          <w:b w:val="false"/>
          <w:i w:val="false"/>
          <w:color w:val="000000"/>
          <w:sz w:val="28"/>
        </w:rPr>
        <w:t xml:space="preserve"> "Қалалық мәслихаттың 2013 жылғы 12 желтоқсандағы № 16/154 "Ақтау қаласы бойынша әлеуметтік көмектің шекті мөлшерлерін белгілеу және мұқтаж азаматтардың жекелеген санатттарының тізбесін айқындау туралы" шешіміне өзгерістер енгізу туралы" шешімі (нормативтік құқықтық актілерді мемлекеттік тіркеу Тізілімінде № 3055 болып тіркелген, 2016 жылғы 10 маусымда "Әділет" ақпараттық-құқықтық жүйесіндежарияланған).</w:t>
      </w:r>
    </w:p>
    <w:bookmarkEnd w:id="111"/>
    <w:bookmarkStart w:name="z117" w:id="112"/>
    <w:p>
      <w:pPr>
        <w:spacing w:after="0"/>
        <w:ind w:left="0"/>
        <w:jc w:val="both"/>
      </w:pPr>
      <w:r>
        <w:rPr>
          <w:rFonts w:ascii="Times New Roman"/>
          <w:b w:val="false"/>
          <w:i w:val="false"/>
          <w:color w:val="000000"/>
          <w:sz w:val="28"/>
        </w:rPr>
        <w:t xml:space="preserve">
      7. Қалалық мәслихаттың 2013 жылғы 12 желтоқсандағы </w:t>
      </w:r>
      <w:r>
        <w:rPr>
          <w:rFonts w:ascii="Times New Roman"/>
          <w:b w:val="false"/>
          <w:i w:val="false"/>
          <w:color w:val="000000"/>
          <w:sz w:val="28"/>
        </w:rPr>
        <w:t>№ 16/155</w:t>
      </w:r>
      <w:r>
        <w:rPr>
          <w:rFonts w:ascii="Times New Roman"/>
          <w:b w:val="false"/>
          <w:i w:val="false"/>
          <w:color w:val="000000"/>
          <w:sz w:val="28"/>
        </w:rPr>
        <w:t xml:space="preserve"> "Мұқтаж азаматтардың жекелеген санаттарына әлеуметтік көмек көрсетуүшін атаулы және мереке күндерінің тізбесін, оны көрсету еселігін бекіту, сондай-ақ әлеуметтік көмектің мөлшерін белгілеу туралы" шешімі (нормативтік құқықтық актілерді мемлекеттік тіркеу Тізілімінде № 2339 болып тіркелген, 2014 жылғы 22 қаңтарда "Әділет" ақпараттық-құқықтық жүйесіндежарияланған).</w:t>
      </w:r>
    </w:p>
    <w:bookmarkEnd w:id="112"/>
    <w:bookmarkStart w:name="z118" w:id="113"/>
    <w:p>
      <w:pPr>
        <w:spacing w:after="0"/>
        <w:ind w:left="0"/>
        <w:jc w:val="both"/>
      </w:pPr>
      <w:r>
        <w:rPr>
          <w:rFonts w:ascii="Times New Roman"/>
          <w:b w:val="false"/>
          <w:i w:val="false"/>
          <w:color w:val="000000"/>
          <w:sz w:val="28"/>
        </w:rPr>
        <w:t xml:space="preserve">
      8. Қалалық мәслихаттың 2014 жылғы 6 маусымдағы </w:t>
      </w:r>
      <w:r>
        <w:rPr>
          <w:rFonts w:ascii="Times New Roman"/>
          <w:b w:val="false"/>
          <w:i w:val="false"/>
          <w:color w:val="000000"/>
          <w:sz w:val="28"/>
        </w:rPr>
        <w:t>№ 21/198</w:t>
      </w:r>
      <w:r>
        <w:rPr>
          <w:rFonts w:ascii="Times New Roman"/>
          <w:b w:val="false"/>
          <w:i w:val="false"/>
          <w:color w:val="000000"/>
          <w:sz w:val="28"/>
        </w:rPr>
        <w:t xml:space="preserve"> "Қалалық мәслихаттың 2013 жылғы 12 желтоқсандағы № 16/155 "Мұқтаж азаматтардың жекелеген санаттарына әлеуметтік көмек көрсетуүшін атаулы және мереке күндерінің тізбесін, оны көрсету еселігін бекіту, сондай-ақ әлеуметтік көмектің мөлшерін белгілеу туралы" шешіміне өзгерістер мен толықтырулар енгізу туралы" шешімі (нормативтік құқықтық актілерді мемлекеттік тіркеу Тізілімінде № 2475 болып тіркелген, 2014 жылғы 21 шілдеде "Әділет" ақпараттық-құқықтық жүйесіндежарияланған).</w:t>
      </w:r>
    </w:p>
    <w:bookmarkEnd w:id="113"/>
    <w:bookmarkStart w:name="z119" w:id="114"/>
    <w:p>
      <w:pPr>
        <w:spacing w:after="0"/>
        <w:ind w:left="0"/>
        <w:jc w:val="both"/>
      </w:pPr>
      <w:r>
        <w:rPr>
          <w:rFonts w:ascii="Times New Roman"/>
          <w:b w:val="false"/>
          <w:i w:val="false"/>
          <w:color w:val="000000"/>
          <w:sz w:val="28"/>
        </w:rPr>
        <w:t xml:space="preserve">
      9. Қалалық мәслихаттың 2014 жылғы 11 қыркүйектегі </w:t>
      </w:r>
      <w:r>
        <w:rPr>
          <w:rFonts w:ascii="Times New Roman"/>
          <w:b w:val="false"/>
          <w:i w:val="false"/>
          <w:color w:val="000000"/>
          <w:sz w:val="28"/>
        </w:rPr>
        <w:t>№ 24/220</w:t>
      </w:r>
      <w:r>
        <w:rPr>
          <w:rFonts w:ascii="Times New Roman"/>
          <w:b w:val="false"/>
          <w:i w:val="false"/>
          <w:color w:val="000000"/>
          <w:sz w:val="28"/>
        </w:rPr>
        <w:t xml:space="preserve"> "Қалалық мәслихаттың 2013 жылғы 12 желтоқсандағы № 16/155 "Мұқтаж азаматтардың жекелеген санаттарына әлеуметтік көмек көрсетуүшін атаулы және мереке күндерінің тізбесін, оны көрсету еселігін бекіту, сондай-ақ әлеуметтік көмектің мөлшерін белгілеу туралы" шешіміне өзгерістер енгізу туралы" шешімі (нормативтік құқықтық актілерді мемлекеттік тіркеу Тізілімінде № 2512 болып тіркелген, 2014 жылғы 18 қазандағы №173 "Манғыстау" газетінде жарияланған).</w:t>
      </w:r>
    </w:p>
    <w:bookmarkEnd w:id="114"/>
    <w:bookmarkStart w:name="z120" w:id="115"/>
    <w:p>
      <w:pPr>
        <w:spacing w:after="0"/>
        <w:ind w:left="0"/>
        <w:jc w:val="both"/>
      </w:pPr>
      <w:r>
        <w:rPr>
          <w:rFonts w:ascii="Times New Roman"/>
          <w:b w:val="false"/>
          <w:i w:val="false"/>
          <w:color w:val="000000"/>
          <w:sz w:val="28"/>
        </w:rPr>
        <w:t xml:space="preserve">
      10. Қалалық мәслихаттың 2015 жылғы 3 ақпандағы </w:t>
      </w:r>
      <w:r>
        <w:rPr>
          <w:rFonts w:ascii="Times New Roman"/>
          <w:b w:val="false"/>
          <w:i w:val="false"/>
          <w:color w:val="000000"/>
          <w:sz w:val="28"/>
        </w:rPr>
        <w:t>№ 27/261</w:t>
      </w:r>
      <w:r>
        <w:rPr>
          <w:rFonts w:ascii="Times New Roman"/>
          <w:b w:val="false"/>
          <w:i w:val="false"/>
          <w:color w:val="000000"/>
          <w:sz w:val="28"/>
        </w:rPr>
        <w:t xml:space="preserve"> "Қалалық мәслихаттың 2013 жылғы 12 желтоқсандағы № 16/155 "Мұқтаж азаматтардың жекелеген санаттарына әлеуметтік көмек көрсетуүшін атаулы және мереке күндерінің тізбесін, оны көрсету еселігін бекіту, сондай-ақ әлеуметтік көмектің мөлшерін белгілеу туралы" шешіміне өзгерістер енгізу туралы" шешімі (нормативтік құқықтық актілерді мемлекеттік тіркеу Тізілімінде № 2625 болып тіркелген, 2015 жылғы 12 наурызда "Әділет" ақпараттық-құқықтық жүйесіндежарияланған).</w:t>
      </w:r>
    </w:p>
    <w:bookmarkEnd w:id="115"/>
    <w:bookmarkStart w:name="z121" w:id="116"/>
    <w:p>
      <w:pPr>
        <w:spacing w:after="0"/>
        <w:ind w:left="0"/>
        <w:jc w:val="both"/>
      </w:pPr>
      <w:r>
        <w:rPr>
          <w:rFonts w:ascii="Times New Roman"/>
          <w:b w:val="false"/>
          <w:i w:val="false"/>
          <w:color w:val="000000"/>
          <w:sz w:val="28"/>
        </w:rPr>
        <w:t xml:space="preserve">
      11. Қалалық мәслихаттың 2016 жылғы 17 мамырдағы </w:t>
      </w:r>
      <w:r>
        <w:rPr>
          <w:rFonts w:ascii="Times New Roman"/>
          <w:b w:val="false"/>
          <w:i w:val="false"/>
          <w:color w:val="000000"/>
          <w:sz w:val="28"/>
        </w:rPr>
        <w:t>№ 2/23</w:t>
      </w:r>
      <w:r>
        <w:rPr>
          <w:rFonts w:ascii="Times New Roman"/>
          <w:b w:val="false"/>
          <w:i w:val="false"/>
          <w:color w:val="000000"/>
          <w:sz w:val="28"/>
        </w:rPr>
        <w:t xml:space="preserve"> "Қалалық мәслихаттың 2013 жылғы 12 желтоқсандағы № 16/155 "Мұқтаж азаматтардың жекелеген санаттарына әлеуметтік көмек көрсетуүшін атаулы және мереке күндерінің тізбесін, оны көрсету еселігін бекіту, сондай-ақ әлеуметтік көмектің мөлшерін белгілеу туралы" шешіміне өзгерістер енгізу туралы" шешімі (нормативтік құқықтық актілерді мемлекеттік тіркеу Тізілімінде №3064 болып тіркелген, 2016 жылғы 22 маусымда "Әділет" ақпараттық-құқықтық жүйесіндежарияланған).</w:t>
      </w:r>
    </w:p>
    <w:bookmarkEnd w:id="116"/>
    <w:bookmarkStart w:name="z122" w:id="117"/>
    <w:p>
      <w:pPr>
        <w:spacing w:after="0"/>
        <w:ind w:left="0"/>
        <w:jc w:val="both"/>
      </w:pPr>
      <w:r>
        <w:rPr>
          <w:rFonts w:ascii="Times New Roman"/>
          <w:b w:val="false"/>
          <w:i w:val="false"/>
          <w:color w:val="000000"/>
          <w:sz w:val="28"/>
        </w:rPr>
        <w:t xml:space="preserve">
      12. Қалалық мәслихаттың 2015 жылғы 03 шілдедегі </w:t>
      </w:r>
      <w:r>
        <w:rPr>
          <w:rFonts w:ascii="Times New Roman"/>
          <w:b w:val="false"/>
          <w:i w:val="false"/>
          <w:color w:val="000000"/>
          <w:sz w:val="28"/>
        </w:rPr>
        <w:t>№ 30/283</w:t>
      </w:r>
      <w:r>
        <w:rPr>
          <w:rFonts w:ascii="Times New Roman"/>
          <w:b w:val="false"/>
          <w:i w:val="false"/>
          <w:color w:val="000000"/>
          <w:sz w:val="28"/>
        </w:rPr>
        <w:t xml:space="preserve"> "Ақтау қаласы бойынша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шешімінің (нормативтік құқықтық актілерді мемлекеттік тіркеу Тізілімінде № 2784 болып тіркелген, 2015 жылғы 8 тамыздағы №№ 140-141 "Маңғыстау" газетіндежарияланған).</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