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a45" w14:textId="3ec1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9 желтоқсандағы № 6/68 шешімі және Маңғыстау облысы Ақтау қаласы әкімдігінің 2016 жылғы 9 желтоқсандағы № 2266 қаулысы. Маңғыстау облысы Әділет департаментінде 2017 жылғы 27 қаңтарда № 3266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қаласының әкімдігі ҚАУЛЫ ЕТЕДІ және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қаласының Өмірзақ ауылының шекаралары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 Ақтау қаласы әкімдігінің 10.10.2024 </w:t>
      </w:r>
      <w:r>
        <w:rPr>
          <w:rFonts w:ascii="Times New Roman"/>
          <w:b w:val="false"/>
          <w:i w:val="false"/>
          <w:color w:val="000000"/>
          <w:sz w:val="28"/>
        </w:rPr>
        <w:t>№ 11-07-2428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 Маңғыстау облысы Ақтау қалалық мәслихатының 10.10.2024 </w:t>
      </w:r>
      <w:r>
        <w:rPr>
          <w:rFonts w:ascii="Times New Roman"/>
          <w:b w:val="false"/>
          <w:i w:val="false"/>
          <w:color w:val="000000"/>
          <w:sz w:val="28"/>
        </w:rPr>
        <w:t>№ 16/100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 бірлескен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қаласы әкімдігінің 2008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2008 жылғы 15 қазандағы № 13/126 "Өмірзақ ауылының шекарасын белгілеу туралы" бірлескен қаулысы мен шешімінің (нормативтік құқықтық актілерді мемлекеттік тіркеу Тізілімінде № 11-1-98 болып тіркелген, 2008 жылғы 15 қарашадағы "Маңғыстау" газетінде жарияланған)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− Д.Телегенова) осы бірлескен қаулы және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қаулының және шешімнің орындалуын бақылау Ақтау қаласы әкімінің орынбасарына (Ө.Бисақаевқа) және Ақтау қалалық мәслихатының әлеуметтік мәселелері және заңдылық пен құқық тәртібі мәселелері жөніндегі тұрақты комиссиясына (Ы.Көшербай)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және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Е.Е.Кенған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"20" желтоқсан 2016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Е.А.Саркенов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"21" желтоқсан 2016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ауылының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Е.Р.Сарыев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желтоқсан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әкімдігінің2016 жылғы "09" желтоқсандағы№2266 және Ақтау қалалық мәслихатының 2016 жылғы "09" желтоқсандағы №6/68 бірлескен қаулысы мен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С.Трұмов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М.Молдағұлов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Өмірзақ ауылының шекаралары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 Ақтау қаласы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11-07-2428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 Маңғыстау облысы Ақтау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 бірлескен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қалалық жер қатынастары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қалалық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ауылының әкімі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 га – гектар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