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4e200" w14:textId="3c4e2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қалалық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Жаңаөзен қалалық мәслихатының 2016 жылғы 17 наурыздағы № 49/420 шешімі. Маңғыстау облысы Әділет департаментінде 2016 жылғы 25 сәуірде № 3025 болып тіркелді. Күші жойылды-Маңғыстау облысы Жаңаөзен қалалық мәслихатының 2017 жылғы 3 наурыздағы № 9/103 шешімімен</w:t>
      </w:r>
    </w:p>
    <w:p>
      <w:pPr>
        <w:spacing w:after="0"/>
        <w:ind w:left="0"/>
        <w:jc w:val="left"/>
      </w:pPr>
      <w:r>
        <w:rPr>
          <w:rFonts w:ascii="Times New Roman"/>
          <w:b w:val="false"/>
          <w:i w:val="false"/>
          <w:color w:val="ff0000"/>
          <w:sz w:val="28"/>
        </w:rPr>
        <w:t xml:space="preserve">      Ескерту. Күші жойылды - Маңғыстау облысы Жаңаөзен қалалық мәслихатының 03.03.2017 </w:t>
      </w:r>
      <w:r>
        <w:rPr>
          <w:rFonts w:ascii="Times New Roman"/>
          <w:b w:val="false"/>
          <w:i w:val="false"/>
          <w:color w:val="ff0000"/>
          <w:sz w:val="28"/>
        </w:rPr>
        <w:t>№ 9/103</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"Мемлекеттік әкімшілік қызметшілердің қызметін бағалаудың кейбір мәселелері туралы" 2015 жылғы 29 желтоқсандағы </w:t>
      </w:r>
      <w:r>
        <w:rPr>
          <w:rFonts w:ascii="Times New Roman"/>
          <w:b w:val="false"/>
          <w:i w:val="false"/>
          <w:color w:val="000000"/>
          <w:sz w:val="28"/>
        </w:rPr>
        <w:t>№ 13</w:t>
      </w:r>
      <w:r>
        <w:rPr>
          <w:rFonts w:ascii="Times New Roman"/>
          <w:b w:val="false"/>
          <w:i w:val="false"/>
          <w:color w:val="000000"/>
          <w:sz w:val="28"/>
        </w:rPr>
        <w:t xml:space="preserve"> Қазақстан Республикасы Мемлекеттік қызмет істері министрінің бұйрығына (нормативтік құқықтық актілердің мемлекеттік тіркеу тізілімінде № 12705 болып тіркелген) сәйкес, Жаңаөзен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"Жаңаөзен қалалық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Жаңаөзен қалалық мәслихатының аппарат басшысы (А.Ермұханов) осы шешімнің әділет органдарында мемлекеттік тіркелуін, оның бұқаралық ақпарат құралдарында және "Әділет" ақпараттық-құқықтық жүйесінде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Жаңаөзен қалалық мәслихатының аппарат басшысына (А.Ермұханов) жүктелсін.</w:t>
      </w:r>
      <w:r>
        <w:br/>
      </w:r>
      <w:r>
        <w:rPr>
          <w:rFonts w:ascii="Times New Roman"/>
          <w:b w:val="false"/>
          <w:i w:val="false"/>
          <w:color w:val="000000"/>
          <w:sz w:val="28"/>
        </w:rPr>
        <w:t>
      </w:t>
      </w:r>
      <w:r>
        <w:rPr>
          <w:rFonts w:ascii="Times New Roman"/>
          <w:b w:val="false"/>
          <w:i w:val="false"/>
          <w:color w:val="000000"/>
          <w:sz w:val="28"/>
        </w:rPr>
        <w:t>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Мыңбай</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Жаңаөзен қалалық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2016 жылғы 17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49/420 шешімімен бекітілген</w:t>
            </w:r>
          </w:p>
        </w:tc>
      </w:tr>
    </w:tbl>
    <w:bookmarkStart w:name="z194" w:id="0"/>
    <w:p>
      <w:pPr>
        <w:spacing w:after="0"/>
        <w:ind w:left="0"/>
        <w:jc w:val="left"/>
      </w:pPr>
      <w:r>
        <w:rPr>
          <w:rFonts w:ascii="Times New Roman"/>
          <w:b/>
          <w:i w:val="false"/>
          <w:color w:val="000000"/>
        </w:rPr>
        <w:t xml:space="preserve"> "Жаңаөзен қалалық мәслихатының аппараты" мемлекеттік мекемесінің "Б" корпусы мемлекеттік әкімшілік қызметшілерінің қызметін бағалаудың әдістемесі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"Жаңаөзен қалалық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"Мемлекеттік әкімшілік қызметшілердің қызметін бағалаудың кейбір мәселелері туралы" 2015 жылғы 29 желтоқсандағы Қазақстан Республикасы Мемлекеттік қызмет істері министрінің </w:t>
      </w:r>
      <w:r>
        <w:rPr>
          <w:rFonts w:ascii="Times New Roman"/>
          <w:b w:val="false"/>
          <w:i w:val="false"/>
          <w:color w:val="000000"/>
          <w:sz w:val="28"/>
        </w:rPr>
        <w:t>№ 13</w:t>
      </w:r>
      <w:r>
        <w:rPr>
          <w:rFonts w:ascii="Times New Roman"/>
          <w:b w:val="false"/>
          <w:i w:val="false"/>
          <w:color w:val="000000"/>
          <w:sz w:val="28"/>
        </w:rPr>
        <w:t xml:space="preserve"> бұйрығына (нормативтік құқықтық актілердің мемлекеттік тіркеу тізілімінде № 12705 болып тіркелген)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егер бағалау кезеңінде атқаратын лауазымына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 xml:space="preserve">Әлеуметтік демалыстағы "Б" корпусының қызметшілері бағалаудан жұмысқа шыққаннан кейін осы </w:t>
      </w:r>
      <w:r>
        <w:rPr>
          <w:rFonts w:ascii="Times New Roman"/>
          <w:b w:val="false"/>
          <w:i w:val="false"/>
          <w:color w:val="000000"/>
          <w:sz w:val="28"/>
        </w:rPr>
        <w:t>әдістеменің</w:t>
      </w:r>
      <w:r>
        <w:rPr>
          <w:rFonts w:ascii="Times New Roman"/>
          <w:b w:val="false"/>
          <w:i w:val="false"/>
          <w:color w:val="000000"/>
          <w:sz w:val="28"/>
        </w:rPr>
        <w:t xml:space="preserve">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Бағалауды өткізу үшін, қалалық мәслихаттың хатшысымен төрағасы мен мүшелері қалалық мәслихаттың депутаттарынан тағайындалатын Бағалау жөніндегі комиссия құрылады.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қалалық мәслихат хатшысының өкіміне өзгертулер енгізу арқылы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Жаңаөзен қалалық мәслихаты аппаратының кадр қызметінің қызметкері болып табылады. Комиссия хатшысы дауыс беруге қатыспайды.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Жұмыстың жеке жоспарын құрастыру</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w:t>
      </w:r>
      <w:r>
        <w:rPr>
          <w:rFonts w:ascii="Times New Roman"/>
          <w:b w:val="false"/>
          <w:i w:val="false"/>
          <w:color w:val="000000"/>
          <w:sz w:val="28"/>
        </w:rPr>
        <w:t>әдістемеге</w:t>
      </w:r>
      <w:r>
        <w:rPr>
          <w:rFonts w:ascii="Times New Roman"/>
          <w:b w:val="false"/>
          <w:i w:val="false"/>
          <w:color w:val="000000"/>
          <w:sz w:val="28"/>
        </w:rPr>
        <w:t> </w:t>
      </w:r>
      <w:r>
        <w:rPr>
          <w:rFonts w:ascii="Times New Roman"/>
          <w:b w:val="false"/>
          <w:i w:val="false"/>
          <w:color w:val="000000"/>
          <w:sz w:val="28"/>
        </w:rPr>
        <w:t>1 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 қызметшісі жұмысының жеке жоспарында: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(тегі, аты, әкесінің аты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функционалдық міндеттерінен туындайтын "Б" корпусы қызметшісінің жұмыс іс-шараларының атауы;</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 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кадр қызметінің қызметкеріне беріледі. Екінші дана "Б" корпусы қызметшісінің тікелей басшысында болады.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Бағалауды жүргізуге дайындық</w:t>
      </w:r>
    </w:p>
    <w:p>
      <w:pPr>
        <w:spacing w:after="0"/>
        <w:ind w:left="0"/>
        <w:jc w:val="left"/>
      </w:pPr>
      <w:r>
        <w:rPr>
          <w:rFonts w:ascii="Times New Roman"/>
          <w:b w:val="false"/>
          <w:i w:val="false"/>
          <w:color w:val="000000"/>
          <w:sz w:val="28"/>
        </w:rPr>
        <w:t>      </w:t>
      </w:r>
      <w:r>
        <w:rPr>
          <w:rFonts w:ascii="Times New Roman"/>
          <w:b w:val="false"/>
          <w:i w:val="false"/>
          <w:color w:val="000000"/>
          <w:sz w:val="28"/>
        </w:rPr>
        <w:t>14. Кадр қызметінің қызметкері бағалау бойынша комиссия төрағасының келісімі бойынша бағалауды өткізу кестесін қалыптастырады.</w:t>
      </w:r>
      <w:r>
        <w:br/>
      </w:r>
      <w:r>
        <w:rPr>
          <w:rFonts w:ascii="Times New Roman"/>
          <w:b w:val="false"/>
          <w:i w:val="false"/>
          <w:color w:val="000000"/>
          <w:sz w:val="28"/>
        </w:rPr>
        <w:t>
      </w:t>
      </w:r>
      <w:r>
        <w:rPr>
          <w:rFonts w:ascii="Times New Roman"/>
          <w:b w:val="false"/>
          <w:i w:val="false"/>
          <w:color w:val="000000"/>
          <w:sz w:val="28"/>
        </w:rPr>
        <w:t>Кадр қызметінің қызметкері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Лауазымдық міндеттерді орындауды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жоспарда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кадр қызметі қызметкерінің, "Б" корпусы қызметшісінің тікелей басшысының, әдеп бойынша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w:t>
      </w:r>
      <w:r>
        <w:rPr>
          <w:rFonts w:ascii="Times New Roman"/>
          <w:b w:val="false"/>
          <w:i w:val="false"/>
          <w:color w:val="000000"/>
          <w:sz w:val="28"/>
        </w:rPr>
        <w:t>әдістемеге</w:t>
      </w:r>
      <w:r>
        <w:rPr>
          <w:rFonts w:ascii="Times New Roman"/>
          <w:b w:val="false"/>
          <w:i w:val="false"/>
          <w:color w:val="000000"/>
          <w:sz w:val="28"/>
        </w:rPr>
        <w:t xml:space="preserve"> </w:t>
      </w:r>
      <w:r>
        <w:rPr>
          <w:rFonts w:ascii="Times New Roman"/>
          <w:b w:val="false"/>
          <w:i w:val="false"/>
          <w:color w:val="000000"/>
          <w:sz w:val="28"/>
        </w:rPr>
        <w:t>2 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кадр қызметінің қызметкері ұсынған мәліметтерді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кадр қызметінің қызметкері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Жеке жұмыс жоспарын орындауды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w:t>
      </w:r>
      <w:r>
        <w:rPr>
          <w:rFonts w:ascii="Times New Roman"/>
          <w:b w:val="false"/>
          <w:i w:val="false"/>
          <w:color w:val="000000"/>
          <w:sz w:val="28"/>
        </w:rPr>
        <w:t>әдістемеге</w:t>
      </w:r>
      <w:r>
        <w:rPr>
          <w:rFonts w:ascii="Times New Roman"/>
          <w:b w:val="false"/>
          <w:i w:val="false"/>
          <w:color w:val="000000"/>
          <w:sz w:val="28"/>
        </w:rPr>
        <w:t xml:space="preserve"> </w:t>
      </w:r>
      <w:r>
        <w:rPr>
          <w:rFonts w:ascii="Times New Roman"/>
          <w:b w:val="false"/>
          <w:i w:val="false"/>
          <w:color w:val="000000"/>
          <w:sz w:val="28"/>
        </w:rPr>
        <w:t>3 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кадр қызметінің қызметкері және "Б" корпусы қызметшісінің тікелей басшысы танысудан бас тарту туралы еркін нысанда акт жасақтайды.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Айналмалы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29 тармағының</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тізімін (үштен аспайтын) "Б" корпусы қызметшісінің лауазымдық міндеттері және қызметтік өзара әрекеттестігіне қарай кадр қызметінің қызметкері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 тармағында</w:t>
      </w:r>
      <w:r>
        <w:rPr>
          <w:rFonts w:ascii="Times New Roman"/>
          <w:b w:val="false"/>
          <w:i w:val="false"/>
          <w:color w:val="000000"/>
          <w:sz w:val="28"/>
        </w:rPr>
        <w:t xml:space="preserve"> көрсетілген тұлғалар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4 қосымшасына</w:t>
      </w:r>
      <w:r>
        <w:rPr>
          <w:rFonts w:ascii="Times New Roman"/>
          <w:b w:val="false"/>
          <w:i w:val="false"/>
          <w:color w:val="000000"/>
          <w:sz w:val="28"/>
        </w:rPr>
        <w:t xml:space="preserve"> сәйкес нысан бойынша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кадр қызметінің қызметкеріне жіберіледі.</w:t>
      </w:r>
      <w:r>
        <w:br/>
      </w:r>
      <w:r>
        <w:rPr>
          <w:rFonts w:ascii="Times New Roman"/>
          <w:b w:val="false"/>
          <w:i w:val="false"/>
          <w:color w:val="000000"/>
          <w:sz w:val="28"/>
        </w:rPr>
        <w:t>
      </w:t>
      </w:r>
      <w:r>
        <w:rPr>
          <w:rFonts w:ascii="Times New Roman"/>
          <w:b w:val="false"/>
          <w:i w:val="false"/>
          <w:color w:val="000000"/>
          <w:sz w:val="28"/>
        </w:rPr>
        <w:t>33. Кадр қызметінің қызметкері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7. Қорытынды баға</w:t>
      </w:r>
    </w:p>
    <w:p>
      <w:pPr>
        <w:spacing w:after="0"/>
        <w:ind w:left="0"/>
        <w:jc w:val="left"/>
      </w:pPr>
      <w:r>
        <w:rPr>
          <w:rFonts w:ascii="Times New Roman"/>
          <w:b w:val="false"/>
          <w:i w:val="false"/>
          <w:color w:val="000000"/>
          <w:sz w:val="28"/>
        </w:rPr>
        <w:t>      </w:t>
      </w:r>
      <w:r>
        <w:rPr>
          <w:rFonts w:ascii="Times New Roman"/>
          <w:b w:val="false"/>
          <w:i w:val="false"/>
          <w:color w:val="000000"/>
          <w:sz w:val="28"/>
        </w:rPr>
        <w:t>35. Тікелей басшы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 xml:space="preserve">36. Тоқсандық қорытынды баға мынадай шәкіл бойынша қойылады: </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Кадр қызметінің қызметкері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w:t>
      </w:r>
      <w:r>
        <w:rPr>
          <w:rFonts w:ascii="Times New Roman"/>
          <w:b w:val="false"/>
          <w:i w:val="false"/>
          <w:color w:val="000000"/>
          <w:sz w:val="28"/>
        </w:rPr>
        <w:t xml:space="preserve">Бұл ретте тоқсандық бағалардың алынған орта арифметикалық мәні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37 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 енгізеді;</w:t>
      </w:r>
      <w:r>
        <w:br/>
      </w:r>
      <w:r>
        <w:rPr>
          <w:rFonts w:ascii="Times New Roman"/>
          <w:b w:val="false"/>
          <w:i w:val="false"/>
          <w:color w:val="000000"/>
          <w:sz w:val="28"/>
        </w:rPr>
        <w:t>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8. Комиссияның бағалау нәтижелерін қарауы</w:t>
      </w:r>
    </w:p>
    <w:p>
      <w:pPr>
        <w:spacing w:after="0"/>
        <w:ind w:left="0"/>
        <w:jc w:val="left"/>
      </w:pPr>
      <w:r>
        <w:rPr>
          <w:rFonts w:ascii="Times New Roman"/>
          <w:b w:val="false"/>
          <w:i w:val="false"/>
          <w:color w:val="000000"/>
          <w:sz w:val="28"/>
        </w:rPr>
        <w:t>      </w:t>
      </w:r>
      <w:r>
        <w:rPr>
          <w:rFonts w:ascii="Times New Roman"/>
          <w:b w:val="false"/>
          <w:i w:val="false"/>
          <w:color w:val="000000"/>
          <w:sz w:val="28"/>
        </w:rPr>
        <w:t>39. Кадр қызметінің қызметкері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Кадр қызметінің қызметкері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w:t>
      </w:r>
      <w:r>
        <w:rPr>
          <w:rFonts w:ascii="Times New Roman"/>
          <w:b w:val="false"/>
          <w:i w:val="false"/>
          <w:color w:val="000000"/>
          <w:sz w:val="28"/>
        </w:rPr>
        <w:t>Әдістемеге</w:t>
      </w:r>
      <w:r>
        <w:rPr>
          <w:rFonts w:ascii="Times New Roman"/>
          <w:b w:val="false"/>
          <w:i w:val="false"/>
          <w:color w:val="000000"/>
          <w:sz w:val="28"/>
        </w:rPr>
        <w:t xml:space="preserve"> </w:t>
      </w:r>
      <w:r>
        <w:rPr>
          <w:rFonts w:ascii="Times New Roman"/>
          <w:b w:val="false"/>
          <w:i w:val="false"/>
          <w:color w:val="000000"/>
          <w:sz w:val="28"/>
        </w:rPr>
        <w:t>5 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кадр қызметінің қызметкерімен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41. Кадр қызметінің қызметкері бағалау нәтижелерімен ол аяқталған күннен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кадр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40 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кадр қызметінің қызметкерінде сақталады.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9. Бағалау нәтижелеріне шағымдану</w:t>
      </w:r>
    </w:p>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бұзушылықтар анықталған жағдайда, мемлекеттік органға Комиссия шешімін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p>
      <w:pPr>
        <w:spacing w:after="0"/>
        <w:ind w:left="0"/>
        <w:jc w:val="left"/>
      </w:pPr>
      <w:r>
        <w:rPr>
          <w:rFonts w:ascii="Times New Roman"/>
          <w:b/>
          <w:i w:val="false"/>
          <w:color w:val="000000"/>
        </w:rPr>
        <w:t xml:space="preserve"> 10. Бағалау нәтижелері бойынша шешім қабылдау</w:t>
      </w:r>
    </w:p>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лауазымынан төмендету туралы шешім қабылдау үшін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"Жаңаөзен қалалық мәслихатының аппараты"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мемлекеттік әкімшілік қызметшілерінің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қызметін бағалаудың </w:t>
            </w:r>
            <w:r>
              <w:rPr>
                <w:rFonts w:ascii="Times New Roman"/>
                <w:b w:val="false"/>
                <w:i w:val="false"/>
                <w:color w:val="000000"/>
                <w:sz w:val="20"/>
              </w:rPr>
              <w:t>әдістемесі</w:t>
            </w:r>
            <w:r>
              <w:rPr>
                <w:rFonts w:ascii="Times New Roman"/>
                <w:b w:val="false"/>
                <w:i w:val="false"/>
                <w:color w:val="000000"/>
                <w:sz w:val="20"/>
              </w:rPr>
              <w:t xml:space="preserve">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 </w:t>
      </w:r>
    </w:p>
    <w:p>
      <w:pPr>
        <w:spacing w:after="0"/>
        <w:ind w:left="0"/>
        <w:jc w:val="left"/>
      </w:pPr>
      <w:r>
        <w:rPr>
          <w:rFonts w:ascii="Times New Roman"/>
          <w:b w:val="false"/>
          <w:i w:val="false"/>
          <w:color w:val="000000"/>
          <w:sz w:val="28"/>
        </w:rPr>
        <w:t>      </w:t>
      </w:r>
      <w:r>
        <w:rPr>
          <w:rFonts w:ascii="Times New Roman"/>
          <w:b/>
          <w:i w:val="false"/>
          <w:color w:val="000000"/>
          <w:sz w:val="28"/>
        </w:rPr>
        <w:t xml:space="preserve">_________________________________ </w:t>
      </w:r>
      <w:r>
        <w:rPr>
          <w:rFonts w:ascii="Times New Roman"/>
          <w:b w:val="false"/>
          <w:i w:val="false"/>
          <w:color w:val="000000"/>
          <w:sz w:val="28"/>
        </w:rPr>
        <w:t>жыл</w:t>
      </w:r>
      <w:r>
        <w:br/>
      </w:r>
      <w:r>
        <w:rPr>
          <w:rFonts w:ascii="Times New Roman"/>
          <w:b w:val="false"/>
          <w:i w:val="false"/>
          <w:color w:val="000000"/>
          <w:sz w:val="28"/>
        </w:rPr>
        <w:t>
      </w:t>
      </w:r>
      <w:r>
        <w:rPr>
          <w:rFonts w:ascii="Times New Roman"/>
          <w:b w:val="false"/>
          <w:i/>
          <w:color w:val="000000"/>
          <w:sz w:val="28"/>
        </w:rPr>
        <w:t>(жеке жоспар құрастырылатын кезең)</w:t>
      </w:r>
      <w:r>
        <w:br/>
      </w:r>
      <w:r>
        <w:rPr>
          <w:rFonts w:ascii="Times New Roman"/>
          <w:b w:val="false"/>
          <w:i w:val="false"/>
          <w:color w:val="000000"/>
          <w:sz w:val="28"/>
        </w:rPr>
        <w:t xml:space="preserve">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:_____________________________</w:t>
      </w:r>
      <w:r>
        <w:br/>
      </w:r>
      <w:r>
        <w:rPr>
          <w:rFonts w:ascii="Times New Roman"/>
          <w:b w:val="false"/>
          <w:i w:val="false"/>
          <w:color w:val="000000"/>
          <w:sz w:val="28"/>
        </w:rPr>
        <w:t>Қызметшінің лауазымы: __________________________________________________________</w:t>
      </w:r>
      <w:r>
        <w:br/>
      </w:r>
      <w:r>
        <w:rPr>
          <w:rFonts w:ascii="Times New Roman"/>
          <w:b w:val="false"/>
          <w:i w:val="false"/>
          <w:color w:val="000000"/>
          <w:sz w:val="28"/>
        </w:rPr>
        <w:t>Қызметшінің құрылымдық бөлімшесінің атауы:_______________________________________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7"/>
        <w:gridCol w:w="5507"/>
        <w:gridCol w:w="3586"/>
      </w:tblGrid>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р/с</w:t>
            </w:r>
            <w:r>
              <w:br/>
            </w:r>
            <w:r>
              <w:rPr>
                <w:rFonts w:ascii="Times New Roman"/>
                <w:b w:val="false"/>
                <w:i w:val="false"/>
                <w:color w:val="000000"/>
                <w:sz w:val="20"/>
              </w:rPr>
              <w:t>
</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 *</w:t>
            </w: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Іс-шаралар нәтижесі</w:t>
            </w:r>
            <w:r>
              <w:br/>
            </w:r>
            <w:r>
              <w:rPr>
                <w:rFonts w:ascii="Times New Roman"/>
                <w:b w:val="false"/>
                <w:i w:val="false"/>
                <w:color w:val="000000"/>
                <w:sz w:val="20"/>
              </w:rPr>
              <w:t>
</w:t>
            </w:r>
          </w:p>
        </w:tc>
      </w:tr>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қызметшінің функционалдық міндеттеріне сәйкестігін есепке ала отырып, анықталады.</w:t>
      </w:r>
      <w:r>
        <w:br/>
      </w:r>
      <w:r>
        <w:rPr>
          <w:rFonts w:ascii="Times New Roman"/>
          <w:b w:val="false"/>
          <w:i w:val="false"/>
          <w:color w:val="000000"/>
          <w:sz w:val="28"/>
        </w:rPr>
        <w:t>
      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3"/>
        <w:gridCol w:w="6387"/>
      </w:tblGrid>
      <w:tr>
        <w:trPr>
          <w:trHeight w:val="30" w:hRule="atLeast"/>
        </w:trPr>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xml:space="preserve">тегі, аты, әкесінің аты </w:t>
            </w:r>
            <w:r>
              <w:rPr>
                <w:rFonts w:ascii="Times New Roman"/>
                <w:b w:val="false"/>
                <w:i/>
                <w:color w:val="000000"/>
                <w:sz w:val="20"/>
              </w:rPr>
              <w:t>(болған жағдайда)</w:t>
            </w:r>
            <w:r>
              <w:br/>
            </w:r>
            <w:r>
              <w:rPr>
                <w:rFonts w:ascii="Times New Roman"/>
                <w:b w:val="false"/>
                <w:i w:val="false"/>
                <w:color w:val="000000"/>
                <w:sz w:val="20"/>
              </w:rPr>
              <w:t>
</w:t>
            </w:r>
            <w:r>
              <w:rPr>
                <w:rFonts w:ascii="Times New Roman"/>
                <w:b w:val="false"/>
                <w:i/>
                <w:color w:val="000000"/>
                <w:sz w:val="20"/>
              </w:rPr>
              <w:t>_____________________________________</w:t>
            </w:r>
            <w:r>
              <w:br/>
            </w:r>
            <w:r>
              <w:rPr>
                <w:rFonts w:ascii="Times New Roman"/>
                <w:b w:val="false"/>
                <w:i w:val="false"/>
                <w:color w:val="000000"/>
                <w:sz w:val="20"/>
              </w:rPr>
              <w:t>күні _________________________________</w:t>
            </w:r>
            <w:r>
              <w:br/>
            </w:r>
            <w:r>
              <w:rPr>
                <w:rFonts w:ascii="Times New Roman"/>
                <w:b w:val="false"/>
                <w:i w:val="false"/>
                <w:color w:val="000000"/>
                <w:sz w:val="20"/>
              </w:rPr>
              <w:t>қолы ________________________________</w:t>
            </w: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тегі, аты, әкесінің аты </w:t>
            </w:r>
            <w:r>
              <w:rPr>
                <w:rFonts w:ascii="Times New Roman"/>
                <w:b w:val="false"/>
                <w:i/>
                <w:color w:val="000000"/>
                <w:sz w:val="20"/>
              </w:rPr>
              <w:t>(болған жағдайда)</w:t>
            </w:r>
            <w:r>
              <w:br/>
            </w:r>
            <w:r>
              <w:rPr>
                <w:rFonts w:ascii="Times New Roman"/>
                <w:b w:val="false"/>
                <w:i w:val="false"/>
                <w:color w:val="000000"/>
                <w:sz w:val="20"/>
              </w:rPr>
              <w:t>
</w:t>
            </w:r>
            <w:r>
              <w:rPr>
                <w:rFonts w:ascii="Times New Roman"/>
                <w:b w:val="false"/>
                <w:i/>
                <w:color w:val="000000"/>
                <w:sz w:val="20"/>
              </w:rPr>
              <w:t>________________________________________</w:t>
            </w:r>
            <w:r>
              <w:br/>
            </w:r>
            <w:r>
              <w:rPr>
                <w:rFonts w:ascii="Times New Roman"/>
                <w:b w:val="false"/>
                <w:i w:val="false"/>
                <w:color w:val="000000"/>
                <w:sz w:val="20"/>
              </w:rPr>
              <w:t>күні ____________________________________</w:t>
            </w:r>
            <w:r>
              <w:br/>
            </w:r>
            <w:r>
              <w:rPr>
                <w:rFonts w:ascii="Times New Roman"/>
                <w:b w:val="false"/>
                <w:i w:val="false"/>
                <w:color w:val="000000"/>
                <w:sz w:val="20"/>
              </w:rPr>
              <w:t>қолы ___________________________________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"Жаңаөзен қалалық мәслихатының аппараты"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мемлекеттік әкімшілік қызметшілерінің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қызметін бағалаудың </w:t>
            </w:r>
            <w:r>
              <w:rPr>
                <w:rFonts w:ascii="Times New Roman"/>
                <w:b w:val="false"/>
                <w:i w:val="false"/>
                <w:color w:val="000000"/>
                <w:sz w:val="20"/>
              </w:rPr>
              <w:t>әдістемесі</w:t>
            </w:r>
            <w:r>
              <w:rPr>
                <w:rFonts w:ascii="Times New Roman"/>
                <w:b w:val="false"/>
                <w:i w:val="false"/>
                <w:color w:val="000000"/>
                <w:sz w:val="20"/>
              </w:rPr>
              <w:t xml:space="preserve">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p>
      <w:pPr>
        <w:spacing w:after="0"/>
        <w:ind w:left="0"/>
        <w:jc w:val="left"/>
      </w:pPr>
      <w:r>
        <w:rPr>
          <w:rFonts w:ascii="Times New Roman"/>
          <w:b w:val="false"/>
          <w:i w:val="false"/>
          <w:color w:val="000000"/>
          <w:sz w:val="28"/>
        </w:rPr>
        <w:t>      _____________________тоқсан_____жыл</w:t>
      </w:r>
      <w:r>
        <w:br/>
      </w:r>
      <w:r>
        <w:rPr>
          <w:rFonts w:ascii="Times New Roman"/>
          <w:b w:val="false"/>
          <w:i w:val="false"/>
          <w:color w:val="000000"/>
          <w:sz w:val="28"/>
        </w:rPr>
        <w:t>
      </w:t>
      </w:r>
      <w:r>
        <w:rPr>
          <w:rFonts w:ascii="Times New Roman"/>
          <w:b w:val="false"/>
          <w:i/>
          <w:color w:val="000000"/>
          <w:sz w:val="28"/>
        </w:rPr>
        <w:t>(бағаланатын кезең)</w:t>
      </w:r>
      <w:r>
        <w:br/>
      </w:r>
      <w:r>
        <w:rPr>
          <w:rFonts w:ascii="Times New Roman"/>
          <w:b w:val="false"/>
          <w:i w:val="false"/>
          <w:color w:val="000000"/>
          <w:sz w:val="28"/>
        </w:rPr>
        <w:t xml:space="preserve">
      Бағаланатын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 ____________________</w:t>
      </w:r>
      <w:r>
        <w:br/>
      </w:r>
      <w:r>
        <w:rPr>
          <w:rFonts w:ascii="Times New Roman"/>
          <w:b w:val="false"/>
          <w:i w:val="false"/>
          <w:color w:val="000000"/>
          <w:sz w:val="28"/>
        </w:rPr>
        <w:t>Бағаланатын қызметшінің лауазымы: _______________________________________________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
        <w:gridCol w:w="2058"/>
        <w:gridCol w:w="1756"/>
        <w:gridCol w:w="1453"/>
        <w:gridCol w:w="2348"/>
        <w:gridCol w:w="1943"/>
        <w:gridCol w:w="1132"/>
        <w:gridCol w:w="729"/>
      </w:tblGrid>
      <w:tr>
        <w:trPr>
          <w:trHeight w:val="30" w:hRule="atLeast"/>
        </w:trPr>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w:t>
            </w:r>
            <w:r>
              <w:br/>
            </w:r>
            <w:r>
              <w:rPr>
                <w:rFonts w:ascii="Times New Roman"/>
                <w:b w:val="false"/>
                <w:i w:val="false"/>
                <w:color w:val="000000"/>
                <w:sz w:val="20"/>
              </w:rPr>
              <w:t>
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w:t>
            </w:r>
            <w:r>
              <w:br/>
            </w:r>
            <w:r>
              <w:rPr>
                <w:rFonts w:ascii="Times New Roman"/>
                <w:b w:val="false"/>
                <w:i w:val="false"/>
                <w:color w:val="000000"/>
                <w:sz w:val="20"/>
              </w:rPr>
              <w:t>
тін көрсеткіштер мен қызмет түрлері туралы мәліметтер</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фактілері туралы мәліметтер</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фактілерітуралы мәлімет</w:t>
            </w:r>
            <w:r>
              <w:br/>
            </w:r>
            <w:r>
              <w:rPr>
                <w:rFonts w:ascii="Times New Roman"/>
                <w:b w:val="false"/>
                <w:i w:val="false"/>
                <w:color w:val="000000"/>
                <w:sz w:val="20"/>
              </w:rPr>
              <w:t>
тер</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w:t>
            </w:r>
            <w:r>
              <w:br/>
            </w:r>
            <w:r>
              <w:rPr>
                <w:rFonts w:ascii="Times New Roman"/>
                <w:b w:val="false"/>
                <w:i w:val="false"/>
                <w:color w:val="000000"/>
                <w:sz w:val="20"/>
              </w:rPr>
              <w:t>
нетін көрсеткіш</w:t>
            </w:r>
            <w:r>
              <w:br/>
            </w:r>
            <w:r>
              <w:rPr>
                <w:rFonts w:ascii="Times New Roman"/>
                <w:b w:val="false"/>
                <w:i w:val="false"/>
                <w:color w:val="000000"/>
                <w:sz w:val="20"/>
              </w:rPr>
              <w:t>
тер мен қызмет түрлері туралы мәліметтер</w:t>
            </w: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фактілерітуралы мәлімет</w:t>
            </w:r>
            <w:r>
              <w:br/>
            </w:r>
            <w:r>
              <w:rPr>
                <w:rFonts w:ascii="Times New Roman"/>
                <w:b w:val="false"/>
                <w:i w:val="false"/>
                <w:color w:val="000000"/>
                <w:sz w:val="20"/>
              </w:rPr>
              <w:t>
тер</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w:t>
            </w:r>
            <w:r>
              <w:br/>
            </w:r>
            <w:r>
              <w:rPr>
                <w:rFonts w:ascii="Times New Roman"/>
                <w:b w:val="false"/>
                <w:i w:val="false"/>
                <w:color w:val="000000"/>
                <w:sz w:val="20"/>
              </w:rPr>
              <w:t>
факті</w:t>
            </w:r>
            <w:r>
              <w:br/>
            </w:r>
            <w:r>
              <w:rPr>
                <w:rFonts w:ascii="Times New Roman"/>
                <w:b w:val="false"/>
                <w:i w:val="false"/>
                <w:color w:val="000000"/>
                <w:sz w:val="20"/>
              </w:rPr>
              <w:t>
лері туралы мәлімет</w:t>
            </w:r>
            <w:r>
              <w:br/>
            </w:r>
            <w:r>
              <w:rPr>
                <w:rFonts w:ascii="Times New Roman"/>
                <w:b w:val="false"/>
                <w:i w:val="false"/>
                <w:color w:val="000000"/>
                <w:sz w:val="20"/>
              </w:rPr>
              <w:t>
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xml:space="preserve">тегі, аты, әкесінің аты </w:t>
            </w:r>
            <w:r>
              <w:rPr>
                <w:rFonts w:ascii="Times New Roman"/>
                <w:b w:val="false"/>
                <w:i/>
                <w:color w:val="000000"/>
                <w:sz w:val="20"/>
              </w:rPr>
              <w:t>(болған жағдайда)</w:t>
            </w:r>
            <w:r>
              <w:br/>
            </w:r>
            <w:r>
              <w:rPr>
                <w:rFonts w:ascii="Times New Roman"/>
                <w:b w:val="false"/>
                <w:i w:val="false"/>
                <w:color w:val="000000"/>
                <w:sz w:val="20"/>
              </w:rPr>
              <w:t>
</w:t>
            </w:r>
            <w:r>
              <w:rPr>
                <w:rFonts w:ascii="Times New Roman"/>
                <w:b w:val="false"/>
                <w:i/>
                <w:color w:val="000000"/>
                <w:sz w:val="20"/>
              </w:rPr>
              <w:t>_____________________________________</w:t>
            </w:r>
            <w:r>
              <w:br/>
            </w:r>
            <w:r>
              <w:rPr>
                <w:rFonts w:ascii="Times New Roman"/>
                <w:b w:val="false"/>
                <w:i w:val="false"/>
                <w:color w:val="000000"/>
                <w:sz w:val="20"/>
              </w:rPr>
              <w:t>күні _________________________________</w:t>
            </w:r>
            <w:r>
              <w:br/>
            </w:r>
            <w:r>
              <w:rPr>
                <w:rFonts w:ascii="Times New Roman"/>
                <w:b w:val="false"/>
                <w:i w:val="false"/>
                <w:color w:val="000000"/>
                <w:sz w:val="20"/>
              </w:rPr>
              <w:t>қолы ________________________________</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тегі, аты, әкесінің аты </w:t>
            </w:r>
            <w:r>
              <w:rPr>
                <w:rFonts w:ascii="Times New Roman"/>
                <w:b w:val="false"/>
                <w:i/>
                <w:color w:val="000000"/>
                <w:sz w:val="20"/>
              </w:rPr>
              <w:t>(болған жағдайда)</w:t>
            </w:r>
            <w:r>
              <w:br/>
            </w:r>
            <w:r>
              <w:rPr>
                <w:rFonts w:ascii="Times New Roman"/>
                <w:b w:val="false"/>
                <w:i w:val="false"/>
                <w:color w:val="000000"/>
                <w:sz w:val="20"/>
              </w:rPr>
              <w:t>
</w:t>
            </w:r>
            <w:r>
              <w:rPr>
                <w:rFonts w:ascii="Times New Roman"/>
                <w:b w:val="false"/>
                <w:i/>
                <w:color w:val="000000"/>
                <w:sz w:val="20"/>
              </w:rPr>
              <w:t>_____________________________________</w:t>
            </w:r>
            <w:r>
              <w:br/>
            </w:r>
            <w:r>
              <w:rPr>
                <w:rFonts w:ascii="Times New Roman"/>
                <w:b w:val="false"/>
                <w:i w:val="false"/>
                <w:color w:val="000000"/>
                <w:sz w:val="20"/>
              </w:rPr>
              <w:t>күні _________________________________</w:t>
            </w:r>
            <w:r>
              <w:br/>
            </w:r>
            <w:r>
              <w:rPr>
                <w:rFonts w:ascii="Times New Roman"/>
                <w:b w:val="false"/>
                <w:i w:val="false"/>
                <w:color w:val="000000"/>
                <w:sz w:val="20"/>
              </w:rPr>
              <w:t>қолы ________________________________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"Жаңаөзен қалалық мәслихатының аппараты"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мемлекеттік әкімшілік қызметшілерінің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қызметін бағалаудың </w:t>
            </w:r>
            <w:r>
              <w:rPr>
                <w:rFonts w:ascii="Times New Roman"/>
                <w:b w:val="false"/>
                <w:i w:val="false"/>
                <w:color w:val="000000"/>
                <w:sz w:val="20"/>
              </w:rPr>
              <w:t>әдістемесі</w:t>
            </w:r>
            <w:r>
              <w:rPr>
                <w:rFonts w:ascii="Times New Roman"/>
                <w:b w:val="false"/>
                <w:i w:val="false"/>
                <w:color w:val="000000"/>
                <w:sz w:val="20"/>
              </w:rPr>
              <w:t xml:space="preserve">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p>
      <w:pPr>
        <w:spacing w:after="0"/>
        <w:ind w:left="0"/>
        <w:jc w:val="left"/>
      </w:pPr>
      <w:r>
        <w:rPr>
          <w:rFonts w:ascii="Times New Roman"/>
          <w:b w:val="false"/>
          <w:i w:val="false"/>
          <w:color w:val="000000"/>
          <w:sz w:val="28"/>
        </w:rPr>
        <w:t>      _____________________________________ жыл</w:t>
      </w:r>
      <w:r>
        <w:br/>
      </w: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xml:space="preserve">
      Бағаланатын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 ____________________</w:t>
      </w:r>
      <w:r>
        <w:br/>
      </w:r>
      <w:r>
        <w:rPr>
          <w:rFonts w:ascii="Times New Roman"/>
          <w:b w:val="false"/>
          <w:i w:val="false"/>
          <w:color w:val="000000"/>
          <w:sz w:val="28"/>
        </w:rPr>
        <w:t>Бағаланатын қызметшінің лауазымы: _______________________________________________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1473"/>
        <w:gridCol w:w="3546"/>
        <w:gridCol w:w="3244"/>
        <w:gridCol w:w="1769"/>
        <w:gridCol w:w="1138"/>
      </w:tblGrid>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w:t>
            </w:r>
            <w:r>
              <w:br/>
            </w:r>
            <w:r>
              <w:rPr>
                <w:rFonts w:ascii="Times New Roman"/>
                <w:b w:val="false"/>
                <w:i w:val="false"/>
                <w:color w:val="000000"/>
                <w:sz w:val="20"/>
              </w:rPr>
              <w:t>
лері</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w:t>
            </w:r>
            <w:r>
              <w:br/>
            </w:r>
            <w:r>
              <w:rPr>
                <w:rFonts w:ascii="Times New Roman"/>
                <w:b w:val="false"/>
                <w:i w:val="false"/>
                <w:color w:val="000000"/>
                <w:sz w:val="20"/>
              </w:rPr>
              <w:t>
ту</w:t>
            </w: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xml:space="preserve">тегі, аты, әкесінің аты </w:t>
            </w:r>
            <w:r>
              <w:rPr>
                <w:rFonts w:ascii="Times New Roman"/>
                <w:b w:val="false"/>
                <w:i/>
                <w:color w:val="000000"/>
                <w:sz w:val="20"/>
              </w:rPr>
              <w:t>(болған жағдайда)</w:t>
            </w:r>
            <w:r>
              <w:br/>
            </w:r>
            <w:r>
              <w:rPr>
                <w:rFonts w:ascii="Times New Roman"/>
                <w:b w:val="false"/>
                <w:i w:val="false"/>
                <w:color w:val="000000"/>
                <w:sz w:val="20"/>
              </w:rPr>
              <w:t>
</w:t>
            </w:r>
            <w:r>
              <w:rPr>
                <w:rFonts w:ascii="Times New Roman"/>
                <w:b w:val="false"/>
                <w:i/>
                <w:color w:val="000000"/>
                <w:sz w:val="20"/>
              </w:rPr>
              <w:t>_____________________________________</w:t>
            </w:r>
            <w:r>
              <w:br/>
            </w:r>
            <w:r>
              <w:rPr>
                <w:rFonts w:ascii="Times New Roman"/>
                <w:b w:val="false"/>
                <w:i w:val="false"/>
                <w:color w:val="000000"/>
                <w:sz w:val="20"/>
              </w:rPr>
              <w:t>күні _________________________________</w:t>
            </w:r>
            <w:r>
              <w:br/>
            </w:r>
            <w:r>
              <w:rPr>
                <w:rFonts w:ascii="Times New Roman"/>
                <w:b w:val="false"/>
                <w:i w:val="false"/>
                <w:color w:val="000000"/>
                <w:sz w:val="20"/>
              </w:rPr>
              <w:t>қолы ________________________________</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тегі, аты, әкесінің аты </w:t>
            </w:r>
            <w:r>
              <w:rPr>
                <w:rFonts w:ascii="Times New Roman"/>
                <w:b w:val="false"/>
                <w:i/>
                <w:color w:val="000000"/>
                <w:sz w:val="20"/>
              </w:rPr>
              <w:t>(болған жағдайда)</w:t>
            </w:r>
            <w:r>
              <w:br/>
            </w:r>
            <w:r>
              <w:rPr>
                <w:rFonts w:ascii="Times New Roman"/>
                <w:b w:val="false"/>
                <w:i w:val="false"/>
                <w:color w:val="000000"/>
                <w:sz w:val="20"/>
              </w:rPr>
              <w:t>
</w:t>
            </w:r>
            <w:r>
              <w:rPr>
                <w:rFonts w:ascii="Times New Roman"/>
                <w:b w:val="false"/>
                <w:i/>
                <w:color w:val="000000"/>
                <w:sz w:val="20"/>
              </w:rPr>
              <w:t>_____________________________________</w:t>
            </w:r>
            <w:r>
              <w:br/>
            </w:r>
            <w:r>
              <w:rPr>
                <w:rFonts w:ascii="Times New Roman"/>
                <w:b w:val="false"/>
                <w:i w:val="false"/>
                <w:color w:val="000000"/>
                <w:sz w:val="20"/>
              </w:rPr>
              <w:t>күні _________________________________</w:t>
            </w:r>
            <w:r>
              <w:br/>
            </w:r>
            <w:r>
              <w:rPr>
                <w:rFonts w:ascii="Times New Roman"/>
                <w:b w:val="false"/>
                <w:i w:val="false"/>
                <w:color w:val="000000"/>
                <w:sz w:val="20"/>
              </w:rPr>
              <w:t>қолы ________________________________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"Жаңаөзен қалалық мәслихатының аппараты"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мемлекеттік әкімшілік қызметшілерінің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қызметін бағалаудың </w:t>
            </w:r>
            <w:r>
              <w:rPr>
                <w:rFonts w:ascii="Times New Roman"/>
                <w:b w:val="false"/>
                <w:i w:val="false"/>
                <w:color w:val="000000"/>
                <w:sz w:val="20"/>
              </w:rPr>
              <w:t>әдістемесі</w:t>
            </w:r>
            <w:r>
              <w:rPr>
                <w:rFonts w:ascii="Times New Roman"/>
                <w:b w:val="false"/>
                <w:i w:val="false"/>
                <w:color w:val="000000"/>
                <w:sz w:val="20"/>
              </w:rPr>
              <w:t xml:space="preserve">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Айналмалы бағалау нәтижелері</w:t>
      </w:r>
    </w:p>
    <w:p>
      <w:pPr>
        <w:spacing w:after="0"/>
        <w:ind w:left="0"/>
        <w:jc w:val="left"/>
      </w:pPr>
      <w:r>
        <w:rPr>
          <w:rFonts w:ascii="Times New Roman"/>
          <w:b w:val="false"/>
          <w:i w:val="false"/>
          <w:color w:val="000000"/>
          <w:sz w:val="28"/>
        </w:rPr>
        <w:t>      ______________________________ жыл</w:t>
      </w:r>
      <w:r>
        <w:br/>
      </w: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xml:space="preserve">
      Бағаланатын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 ____________________</w:t>
      </w:r>
      <w:r>
        <w:br/>
      </w:r>
      <w:r>
        <w:rPr>
          <w:rFonts w:ascii="Times New Roman"/>
          <w:b w:val="false"/>
          <w:i w:val="false"/>
          <w:color w:val="000000"/>
          <w:sz w:val="28"/>
        </w:rPr>
        <w:t>Бағаланатын қызметшінің лауазымы: _______________________________________________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Құзіреттің аталуы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"Жаңаөзен қалалық мәслихатының аппараты"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мемлекеттік әкімшілік қызметшілерінің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қызметін бағалаудың </w:t>
            </w:r>
            <w:r>
              <w:rPr>
                <w:rFonts w:ascii="Times New Roman"/>
                <w:b w:val="false"/>
                <w:i w:val="false"/>
                <w:color w:val="000000"/>
                <w:sz w:val="20"/>
              </w:rPr>
              <w:t>әдістемесі</w:t>
            </w:r>
            <w:r>
              <w:rPr>
                <w:rFonts w:ascii="Times New Roman"/>
                <w:b w:val="false"/>
                <w:i w:val="false"/>
                <w:color w:val="000000"/>
                <w:sz w:val="20"/>
              </w:rPr>
              <w:t xml:space="preserve">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left"/>
      </w:pPr>
      <w:r>
        <w:rPr>
          <w:rFonts w:ascii="Times New Roman"/>
          <w:b w:val="false"/>
          <w:i w:val="false"/>
          <w:color w:val="000000"/>
          <w:sz w:val="28"/>
        </w:rPr>
        <w:t>      _________________________________________</w:t>
      </w:r>
      <w:r>
        <w:br/>
      </w:r>
      <w:r>
        <w:rPr>
          <w:rFonts w:ascii="Times New Roman"/>
          <w:b w:val="false"/>
          <w:i/>
          <w:color w:val="000000"/>
          <w:sz w:val="28"/>
        </w:rPr>
        <w:t xml:space="preserve"> (мемлекеттік органның атауы)</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 </w:t>
      </w:r>
      <w:r>
        <w:rPr>
          <w:rFonts w:ascii="Times New Roman"/>
          <w:b w:val="false"/>
          <w:i/>
          <w:color w:val="000000"/>
          <w:sz w:val="28"/>
        </w:rPr>
        <w:t>(бағалау түрі: тоқсандық /жылдық және бағаланатын кезең (тоқсан және (немесе) жыл)</w:t>
      </w:r>
      <w:r>
        <w:br/>
      </w:r>
      <w:r>
        <w:rPr>
          <w:rFonts w:ascii="Times New Roman"/>
          <w:b w:val="false"/>
          <w:i w:val="false"/>
          <w:color w:val="000000"/>
          <w:sz w:val="28"/>
        </w:rPr>
        <w:t>
      </w:t>
      </w:r>
      <w:r>
        <w:rPr>
          <w:rFonts w:ascii="Times New Roman"/>
          <w:b/>
          <w:i w:val="false"/>
          <w:color w:val="000000"/>
          <w:sz w:val="28"/>
        </w:rPr>
        <w:t>Бағалау</w:t>
      </w:r>
      <w:r>
        <w:rPr>
          <w:rFonts w:ascii="Times New Roman"/>
          <w:b w:val="false"/>
          <w:i w:val="false"/>
          <w:color w:val="000000"/>
          <w:sz w:val="28"/>
        </w:rPr>
        <w:t xml:space="preserve"> </w:t>
      </w:r>
      <w:r>
        <w:rPr>
          <w:rFonts w:ascii="Times New Roman"/>
          <w:b/>
          <w:i w:val="false"/>
          <w:color w:val="000000"/>
          <w:sz w:val="28"/>
        </w:rPr>
        <w:t>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2"/>
        <w:gridCol w:w="4052"/>
        <w:gridCol w:w="2262"/>
        <w:gridCol w:w="2654"/>
        <w:gridCol w:w="1070"/>
      </w:tblGrid>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тегі, аты, әкесінің аты</w:t>
            </w:r>
            <w:r>
              <w:br/>
            </w:r>
            <w:r>
              <w:rPr>
                <w:rFonts w:ascii="Times New Roman"/>
                <w:b w:val="false"/>
                <w:i w:val="false"/>
                <w:color w:val="000000"/>
                <w:sz w:val="20"/>
              </w:rPr>
              <w:t>
</w:t>
            </w:r>
            <w:r>
              <w:rPr>
                <w:rFonts w:ascii="Times New Roman"/>
                <w:b w:val="false"/>
                <w:i/>
                <w:color w:val="000000"/>
                <w:sz w:val="20"/>
              </w:rPr>
              <w:t>(болған жағдайда)</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нәтижелерін Комиссияның түзетуі</w:t>
            </w:r>
            <w:r>
              <w:br/>
            </w:r>
            <w:r>
              <w:rPr>
                <w:rFonts w:ascii="Times New Roman"/>
                <w:b w:val="false"/>
                <w:i w:val="false"/>
                <w:color w:val="000000"/>
                <w:sz w:val="20"/>
              </w:rPr>
              <w:t>
</w:t>
            </w:r>
            <w:r>
              <w:rPr>
                <w:rFonts w:ascii="Times New Roman"/>
                <w:b w:val="false"/>
                <w:i/>
                <w:color w:val="000000"/>
                <w:sz w:val="20"/>
              </w:rPr>
              <w:t>(болған жағдайда)</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Комиссия қорытындысы: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Тексерген:</w:t>
      </w:r>
      <w:r>
        <w:br/>
      </w:r>
      <w:r>
        <w:rPr>
          <w:rFonts w:ascii="Times New Roman"/>
          <w:b w:val="false"/>
          <w:i w:val="false"/>
          <w:color w:val="000000"/>
          <w:sz w:val="28"/>
        </w:rPr>
        <w:t xml:space="preserve"> Комиссия хатшысы: ________________________________            Күні: _____________</w:t>
      </w:r>
      <w:r>
        <w:br/>
      </w:r>
      <w:r>
        <w:rPr>
          <w:rFonts w:ascii="Times New Roman"/>
          <w:b w:val="false"/>
          <w:i w:val="false"/>
          <w:color w:val="000000"/>
          <w:sz w:val="28"/>
        </w:rPr>
        <w:t xml:space="preserve"> (тегі, аты, әкесінің аты (болған жағдайда), қолы)</w:t>
      </w:r>
      <w:r>
        <w:br/>
      </w:r>
      <w:r>
        <w:rPr>
          <w:rFonts w:ascii="Times New Roman"/>
          <w:b w:val="false"/>
          <w:i w:val="false"/>
          <w:color w:val="000000"/>
          <w:sz w:val="28"/>
        </w:rPr>
        <w:t xml:space="preserve"> Комиссия төрағасы: ________________________________            Күні: ____________</w:t>
      </w:r>
      <w:r>
        <w:br/>
      </w:r>
      <w:r>
        <w:rPr>
          <w:rFonts w:ascii="Times New Roman"/>
          <w:b w:val="false"/>
          <w:i w:val="false"/>
          <w:color w:val="000000"/>
          <w:sz w:val="28"/>
        </w:rPr>
        <w:t xml:space="preserve"> (тегі, аты, әкесінің аты (болған жағдайда), қолы)</w:t>
      </w:r>
      <w:r>
        <w:br/>
      </w:r>
      <w:r>
        <w:rPr>
          <w:rFonts w:ascii="Times New Roman"/>
          <w:b w:val="false"/>
          <w:i w:val="false"/>
          <w:color w:val="000000"/>
          <w:sz w:val="28"/>
        </w:rPr>
        <w:t xml:space="preserve"> Комиссия мүшесі: __________________________________      Күні: _____________</w:t>
      </w:r>
      <w:r>
        <w:br/>
      </w:r>
      <w:r>
        <w:rPr>
          <w:rFonts w:ascii="Times New Roman"/>
          <w:b w:val="false"/>
          <w:i w:val="false"/>
          <w:color w:val="000000"/>
          <w:sz w:val="28"/>
        </w:rPr>
        <w:t xml:space="preserve"> (тегі, аты, әкесінің аты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