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5342" w14:textId="2775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2015 жылғы 30 наурыздағы № 37/304 "Жаңаөзен қаласында аз қамтамасыз етілген отбасыларға (азаматтарға)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2016 жылғы 16 мамырдағы № 2/25 шешімі. Маңғыстау облысы Әділет департаментінде 2016 жылғы 10 маусымда № 3057 болып тіркелді. Күші жойылды - Маңғыстау облысы Жаңаөзен қалалық мәслихатының 28 наурыздағы 2024 жылғы № 14/112 шешімімен.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қалалық мәслихатының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 Заңдарына және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қаулысына сәйкес, Жаңаөзен қалалық мәслихаты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Жаңаөзен қалалық мәслихатының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"Жаңаөзен қаласында аз қамтамасыз етілген отбасыларға (азаматтарға) тұрғын үй көмегін көрсету Қағидасын бекіту туралы" шешіміне (нормативтік құқықтық актілерді мемлекеттік тіркеу Тізілімінде № 2699 болып тіркелген, 2015 жылғы 14 мамырдағы № 20 "Жаңаөзен" газетінде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қаласында аз қамтамасыз етілген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7) тармақшасы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"Азаматтарға арналған үкімет" мемлекеттік корпорациясы" коммерциялық емес акционерлік қоғамының Маңғыстау облысы бойынша филиалы – "Халыққа қызмет көрсету орталығы" департаменті, Жаңаөзен қалалық бөлімшесі (бұдан әрі – ХҚКО);".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білім беру, денсаулық сақтау, мәдениет, спорт, экология, қоғамдық қауіпсіздік және әлеуметтік қорғау мәселелері жөніндегі тұрақты комиссиясына жүктелсін (комиссия төрағасы М.Сарыев).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(А.Ермұханов)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С.Мұхаммедов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"Жаңаөзен қалалық жұмыспен қамту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А.Тұрақова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мамыр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