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1d84" w14:textId="b931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23 желтоқсандағы № 45/379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30 мамырдағы № 3/29 шешімі. Маңғыстау облысы Әділет департаментінде 2016 жылғы 13 маусымда № 3063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актілердің мемлекеттік тіркеу Тізілімінде № 2930 болып тіркелген, 2016 жылғы 13 қаңтарда "Әділет" ақпараттық-құқықтық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Е.Өтеев).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 2016 жылғы30 мамырдағы № 3/29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119"/>
        <w:gridCol w:w="1099"/>
        <w:gridCol w:w="19"/>
        <w:gridCol w:w="6177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11 080 778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