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55e6" w14:textId="0675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2011 жылғы 24 тамыздағы № 43/308 және Жаңаөзен қаласы әкімдігінің 2011 жылғы 26 тамыздағы № 523 "Жаңаөзен қаласының көшелері мен құрамдас бөліктеріне атау беру және атауларын өзгерту туралы" шешімі мен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07 шілдедегі № 4/34 шешімі және Маңғыстау облысы Жаңаөзен қаласы әкімдігінің 2016 жылғы 05 шілдедегі № 349 қаулысы. Маңғыстау облысы Әділет департаментінде 2016 жылғы 16 тамызда № 3132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ҚАУЛЫ ЕТЕДІ және Жаңаөзен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2011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43/308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қаласы әкімдігінің 2011 жылғы 26 тамыздағы № 523 "Жаңаөзен қаласының көшелері мен құрамдас бөліктеріне атау беру және атауларын өзгерту туралы" шешімі мен қаулысына (нормативтік құқықтық актілерді мемлекеттік тіркеу тізілімінде № 11-2-174 болып тіркелген, 2011 жылғы 12 қазандағы "Жаңаөзен" газетінің № 41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 мен қаулының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Осы шешім мен қаулының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(комиссия төрағасы Е.Өтеев) және Жаңаөзен қаласы әкімінің орынбасарына (С.Сейдалиев) жүктелсін.".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Жаңаөзен қалалық мәслихатының аппарат басшысы (А.Ермұханов) осы шешім мен қаулының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мен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