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8d07" w14:textId="ea28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2015 жылғы 23 желтоқсандағы № 45/379 "2016-2018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26 қазандағы № 7/72 шешімі. Маңғыстау облысы Әділет департаментінде 2016 жылғы 01 қарашада № 3165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 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 29/428 "2016-2018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 3161 болып тіркелген) сәйкес, Жаңаөзен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қалалық бюджет туралы" шешіміне (нормативтік құқықтық актілерді мемлекеттік тіркеу Тізілімінде № 2930 болып тіркелген, 2016 жылғы 13 қаңтарда "Әділет" ақпараттық-құқықтық жүйесінде жарияланған) келесідей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жылдарға арналған қалалық бюджет қосымшаға сәйкес бекітілсін, оның ішінде 2016 жылға келесідей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15 399 854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11 160 094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40 291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98 141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4 101 328мың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15 868 421мың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15 728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–15 908 мыңтеңге;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484 295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484 295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төлем көзінен салық салынатын табыстардан ұсталатын жеке табыс салығы - 37,0 пайыз;";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әлеуметтік салық - 37,0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3-2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"3-2. 2016 жылға арналған қалалық бюджетте қолдану тәртібі қала әкімдігінің қаулысының негізінде айқындалатын Қазақстан Республикасы Үкіметінің арнайы резервінің есебінен іс-шаралар өткізуге қаржы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картасы" бағдарламасының алғашқы бағытын іске асыру шеңберінде ауылдық елді мекендерді дамыту.";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Жергілікті атқарушы органның резерв қоры 12 000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Жаңаөзен қалалық мәслихатының әлеуметтік -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Е.Өтеев).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Қ.Сақтағанова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"26"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7/72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"/>
        <w:gridCol w:w="549"/>
        <w:gridCol w:w="769"/>
        <w:gridCol w:w="9"/>
        <w:gridCol w:w="1089"/>
        <w:gridCol w:w="6066"/>
        <w:gridCol w:w="3042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15 399 854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5 042 822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есмес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4 101 328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2 504 136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