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96df" w14:textId="eec9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2015 жылғы 23 желтоқсандағы № 45/379 "2016-2018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2016 жылғы 12 желтоқсандағы № 8/74 шешімі. Маңғыстау облысы Әділет департаментінде 2016 жылғы 21 желтоқсанда № 3215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2016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6/64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 мәслихаттың 2015 жылғы 10 желтоқсандағы № 29/428 "2016-2018 жылдарға арналған облыстық бюджет туралы" шешіміне өзгерістер енгізу туралы" шешіміне (нормативтік құқықтық актілерді мемлекеттік тіркеу Тізілімінде № 3210 болып тіркелген) сәйкес, Жаңаөзен қалалық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Жаңаөзен қалалық мәслихатының 2015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45/379</w:t>
      </w:r>
      <w:r>
        <w:rPr>
          <w:rFonts w:ascii="Times New Roman"/>
          <w:b w:val="false"/>
          <w:i w:val="false"/>
          <w:color w:val="000000"/>
          <w:sz w:val="28"/>
        </w:rPr>
        <w:t xml:space="preserve"> "2016-2018 жылдарға арналған қалалық бюджет туралы" шешіміне (нормативтік құқықтық актілерді мемлекеттік тіркеу Тізілімінде № 2930 болып тіркелген, 2016 жылғы 13 қаңтарда "Әділет" ақпараттық-құқықтық жүйесінде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2016 - 2018 жылдарға арналған қалалық бюджет қосымшаға сәйкес бекітілсін, оның ішінде 2016 жылға келесідей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15 160 111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10 907 685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41 939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113 525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бойынша – 4 096 962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15 628 678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15 728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–15 908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484 295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484 295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төлем көзінен салық салынатын табыстардан ұсталатын жеке табыс салығы - 36,8 пайыз;";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тармақша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әлеуметтік салық - 36,8 пайыз.".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Жаңаөзен қалалық мәслихатының әлеуметтік - экономикалық даму, бюджет, құрылыс, өнеркәсіп, тұрғын үй және коммуналдық шаруашылығы, көлік және кәсіпкерлік мәселелері жөніндегі тұрақты комиссиясына жүктелсін (комиссия төрағасы Е.Өтеев).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Жаңаөзен қалалық мәслихатының аппарат басшысы (А.Ермұханов) осы шешімнің әділет органдарында мемлекеттік тіркелуін, оның бұқаралық ақпарат құралдарында және "Әділет" ақпараттық-құқықтық жүйесінде ресми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М.Сарыев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"Жаңаөзен қалалық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бөлімі"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Р. Джантлеуова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"12" желтоқсан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 № 8/74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4"/>
        <w:gridCol w:w="1119"/>
        <w:gridCol w:w="1119"/>
        <w:gridCol w:w="6176"/>
        <w:gridCol w:w="30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15 160 111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10 907 685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5 030 193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5 030 193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4 070 941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4 070 941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1 140 122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есмес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4 096 962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4 096 962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4 096 962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тік бағ 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15 628 678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7 991 632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6 897 040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4 978 373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349 233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349 233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1 087 019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1 077 680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1 426 141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шаруашылығын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1 336 226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2 460 523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810 137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1 065 806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212 803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248 975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кәсіпкерлігін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тік бағ 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- 484 295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тік бағ 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