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127d" w14:textId="2251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 37/270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2016 жылғы 23 маусымдағы № 3/22 шешімі. Маңғыстау облысы Әділет департаментінде 2016 жылғы 29 маусымда № 3071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аудандық мәслихаты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№2928 болып тіркелген, 2016 жылғы 11 қаңтарда "Әділет" ақпараттық 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 тиісінше 1, 2 және 3 қосымшаларға сәйкес, оның ішінде 2016 жылға келесідей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8753737,1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бойынша – 2957785,8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емес түсімдер бойынша – 10334,3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негізгі капиталды сатудан түсетін түсімдер бойынша–12088,0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трансферттер түсімдері бойынша – 5773529,0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– 8814428,6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– 68808,0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 – 101808,0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бюджеттік кредиттерді өтеу – 33000,0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қаржы активтерін сатудан түсетін түсімдер – 0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 (профициті) – –129499,5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тапшылығын қаржыландыру (профицитін пайдалану) –129499,5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"Бейнеу аудандық мәслихатының аппараты" мемлекеттік мекемесі (Б.Түйешиев) осы шешімнің әділет органдарында мемлекеттік тіркеуін, оның бұқаралық ақпарат құралдарында және "Әділет" ақпараттық – құқықтық жүйесінде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орындалысын бақылау аудан әкімінің орынбасары Қ.Әбілшеевке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А.Ұлұқбанов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КЕЛІСУ ПАРАҒЫ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"Бейнеу аудандық экономика және қаржы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Б.Б.Әзірханов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"23" маусым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 2016 жылғы 23 маусымдағы №3/22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51"/>
        <w:gridCol w:w="1051"/>
        <w:gridCol w:w="278"/>
        <w:gridCol w:w="6113"/>
        <w:gridCol w:w="3066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 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8 753 737,1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8 814 428,6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Ноғайты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Тұрыш ауылдық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Сыңғырлау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Боранқұл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Төлеп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Ақжігіт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Сарға селолық округі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Тәжен ауылы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селосы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дене шынықтыру және спорт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Қаңғыбас иттер мен мысықтарды аулауды және жоюды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