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b2cf" w14:textId="132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№37/270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25 қазандағы № 7/53 шешімі. Маңғыстау облысы Әділет департаментінде 2016 жылғы 28 қазанда № 3162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№3161 болып тіркелген)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№2928 болып тіркелген, 2016 жылғы 11 қаңтарда "Әділет" ақпараттық -құқықтық жүйесінде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аудандық бюджет тиісінше 1, 2 және 3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8507752,0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– 2695093,0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– 15554,2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19335,0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бойынша – 5777769,8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8568443,5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68808,0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101808,0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–129499,5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–129499,5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Облыстық бюджеттен 2016 жылға аудан бюджетіне 1874479,8 мың теңге сомасында субвенция бөлінгені қаперге алынсын.";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мекемелердің азаматтық қызметшілері мен штаттан тыс қызметкерлерінің еңбекақыларының 10 пайызға өсуіне және еңбекақы төлеу жүйесінің жаңа моделіне – 1183577,0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қызметшілердің еңбекақысының өсуіне – 37131,0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1 сынып оқушыларын бір мезгіл ыстық тамақпен қамтамасыз етуге – 98246,0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жалпыға бiрдей мiндеттi орта бiлiм қорының шығындарына – 65137,0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білім беру мекемелері үшін оқулықтар мен оқу-әдiстемелiк кешендерді сатып алу және жеткізуге – 101895,0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бюджеттік бағдарламасына – 13295,0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сегізінші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мамандардың әлеуметтік көмек көрсетуі жөніндегі шараларды іске асыруға – 15099,0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 есебінен ауылдық елді мекендердегі сумен жабдықтау және су бұру жүйелерін дамыту бюджеттік бағдарламасы бойынша – 503092,0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алтыншы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 есебінен Бейнеу селосынан Есет, Төлеп селоларына дейін жоғарғы кернеулі электр желілерінің құрылысының жобалық-сметалық құжаттарына – 96850,0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жетінші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аудандық маңызы бар қалаларда, кенттерде, ауылдарда, ауылдық округтерде автомобиль жолдарын инфрақұрылымын дамыту бюджеттік бағдарламасына – 347457,0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тоғызыншы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 есебінен Бейнеу селосы Манашы орта мектебіне бөлек тұратын оқыту корпусының құрылысына – 87135,0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отызыншы абзацпен толықтырылсын: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білім беру тапсырысын кеңейту сандық білім беру инфраструктурасын құру – 3720,0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алуға 12100,0 теңге мөлшерінде әлеуметтік көмек берілсін.";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"Бейнеу аудандық мәслихатының аппараты" мемлекеттік мекемесі (Б.Түйешиев) осы шешімнің әділет органдарында мемлекеттік тіркелуін, оның бұқаралық ақпарат құралдарында және "Әділет" ақпараттық –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"Бейнеу аудандық экономика 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Е.Т.Қадіров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2016 жылғы 25 қазандағы №7/53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41"/>
        <w:gridCol w:w="1041"/>
        <w:gridCol w:w="399"/>
        <w:gridCol w:w="6051"/>
        <w:gridCol w:w="303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