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462d" w14:textId="06f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2015 жылғы 29 маусымдағы №27/282 "Жер салығының базалық мөлшерлемелерін жоғарлату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15 наурыздағы № 33/350 шешімі. Маңғыстау облысы Әділет департаментінде 2016 жылғы 06 сәуірде № 3000 болып тіркелді. Күші жойылды-Маңғыстау облысы Қарақия аудандық мәслихатының 2022 жылғы 12 сәуірдегі № 14/137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Қарақия аудандық мәслихатының 12.04.2022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Маңғыстау облысының әділет департаментінің 2016 жылғы 15 қаңтардағы № 10-11-147 ақпараттық хатының негізінде,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жоғарлату туралы" шешіміне (нормативтік құқықтық актілерді мемлекеттік тіркеу Тізілімінде № 2795 болып тіркелген, "Әділет" ақпараттық - құқықтық жүйесінде 2015 жылғы 18 тамызда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бөлімі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Кодексіне және "Қазақстан Республикасындағы жергілікті мемлекеттік басқару және өзін-өзі басқару туралы" 2001 жылғы 23 қаңтардағы Қазақстан Республикасының Заңына сәйкес, Қарақия аудандық мәслихаты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жөніндегі тұрақты комиссиясына жүктелсін (комиссия төрағасы Е.Есенқосов).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Қарақия аудандық мәслихатының аппарат басшысы (Р.Ибраева) Маңғыстау облысының әділет департаментінде мемлекеттік тіркелгеннен кейін, осы шешімнің "Әділет" ақпараттық - құқықтық жүйесінде және бұқаралық ақпарат құралдарында ресми жариялануын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Баймұрат Көбейұлы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наурыз 2016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Атадусов Айдар Аймырадұлы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наурыз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