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777d" w14:textId="6b2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2013 жылғы 18 желтоқсандағы № 272 "Аудандық маңызы бар автомобиль жолдарының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27 маусымдағы № 194 қаулысы. Маңғыстау облысы Әділет департаментінде 2016 жылғы 05 тамызда № 3114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17 шілдедегі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Қарақия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әкімдігінің 2013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маңызы бар автомобиль жолдарының тізбесін бекіту туралы" (нормативтік құқықтық актілерді мемлекеттік тіркеу тізілімінде № 2355 болып тіркелген, 2014 жылғы 13 наурызында "Қарақия" газетінде жарияланған) қаулысына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"Қарақия аудандық тұрғын үй коммуналдық шаруашылығы, жолаушы көлігі және автомобиль жолдары бөлімі" мемлекеттік мекемесі (Б.Байбузов)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Ә.Түркменбаевқа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Ә.Көшербаев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 маусым 2016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ауданының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27 маусымдағы № 194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5535"/>
        <w:gridCol w:w="2201"/>
        <w:gridCol w:w="2898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 шақырыммен (ш/м)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КR-KG-1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"Қызылсай ауылы-Сенек ауылы"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қаласы-Құланды ауылы"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"Ракушечное" кенорнына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 KG-4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 станциясына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Мұнайшы ауылына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 станциясына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Ботагөз ауылына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ауылынан өтетін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 станциясынан өтетін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аэропорты арқылы өтетін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"Аққұдық ауылы-Сенек ауылы"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"Құрық ауылы-Қызылқұм жері"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