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42e4" w14:textId="9774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2015 жылғы 25 желтоқсандағы №30/329 "2016-2018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2016 жылғы 24 қазандағы № 5/44 шешімі. Маңғыстау облысы Әділет департаментінде 2016 жылғы 15 қарашада № 3181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Маңғыстау облыстық мәслихатының 2016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"Облыстық мәслихаттың 2015 жылғы 10 желтоқсандағы №29/428 "2016-2018 жылдарға арналған облыстық бюджет туралы" шешіміне өзгерістер мен толықтырулар енгізу туралы" шешіміне (нормативтік құқықтық актілерді мемлекеттік тіркеу Тізілімінде № 3161 болып тіркелген) сәйкес, Қарақия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Қарақия аудандық мәслихатының 2015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№30/329</w:t>
      </w:r>
      <w:r>
        <w:rPr>
          <w:rFonts w:ascii="Times New Roman"/>
          <w:b w:val="false"/>
          <w:i w:val="false"/>
          <w:color w:val="000000"/>
          <w:sz w:val="28"/>
        </w:rPr>
        <w:t xml:space="preserve"> "2016-2018 жылдарға арналған аудандық бюджет туралы" шешіміне (нормативтік құқықтық актілерді мемлекеттік тіркеу Тізілімінде № 2946 болып тіркелген, "Әділет" ақпараттық-құқықтық жүйесінде 2016 жылдың 28 қаңтарында жарияланған)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2016-2018 жылдарға арналған аудандық бюджет қосымшаларға сәйкес, оның ішінде 2016 жылға келесідей көлемдерде бекітілсін: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10 763 560,0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бойынша – 9 090 065,5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салықтық емес түсімдер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бойынша        – 10 887,5 мың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негізгі капиталды сатудан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түсетін түсімдер – 70 207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түсімдері бойынша – 1 592 400,0 мың теңге;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       – 10 842 641,1 мың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138 531,1 мың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129 695,5 мың теңге;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268 226,6 мың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операциялар бойынша сальдо – 0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сатудан түсетін түсімдер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бюджет тапшылығы (профициті) – 59 450,0 мың теңге;      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бюджет тапшылығын қаржыландыру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(профицитін пайдалану) – 59 450 мың теңге;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 түсімі                          – 101 662,5 мың теңге;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қарыздарды өтеу                   – 268 226,6 мың теңге;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бюджет қаражатының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пайдаланатын қалдықтары – 107 114,1 мың теңге.";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Жергілікті атқарушы органның резерв қоры 17 216 мың теңге сомасында бекітілсін.";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Қарақия аудандық мәслихатының экономика және бюджет жөніндегі тұрақты комиссиясына жүктелсін (комиссия төрағасы Е.Есенқосов).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Қарақия аудандық мәслихатының аппарат басшысы (Р.Ибраева) Маңғыстау облысының әділет департаментінде мемлекеттік тіркелгеннен кейін, осы шешімнің "Әділет" ақпараттық – құқықтық жүйесінде және бұқаралық ақпарат құралдарында ресми жариялануын қамтамасыз етсін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2016 жылдың 1 қаңтарынан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Тулегожаев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"Қарақия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және қаржы бөлімі"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Әбдіхалықова Алия Жұмабайқызы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 қазан 2016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қазандағы № 5/44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941"/>
        <w:gridCol w:w="607"/>
        <w:gridCol w:w="6342"/>
        <w:gridCol w:w="3804"/>
      </w:tblGrid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 І Р І С Т Е 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10 763 560,0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9 090 065,5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690 02,0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690 302,0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679 954,5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679 954,5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7 613 111,0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7 459 677,0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110 874,0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41 817,0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743,0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98 267,0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3 800,0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10 887, 5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4 077,5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 ) ұсталатын және қаржыландырылатын мемлекеттік мекемелер салатын айыппұлдар, өсімпұлдар, санциялар өндіріп алулар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70 207,0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69 207,0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1 592 400,0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1 592 400,0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5922"/>
        <w:gridCol w:w="4"/>
        <w:gridCol w:w="2"/>
        <w:gridCol w:w="3316"/>
      </w:tblGrid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10 842 641,1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113 979,0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қызметін қамтамасыз ету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      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64 083,4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және қала құрылысы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және өнеркәсіпті дамыту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115,0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Ауданның(облыстық маңызы бар қаланың) азаматтық хал актілерін тіркеу бөлімі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3 349 382,0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585 672,0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қамтамасыз 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409 047,0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2 622 893,0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білім беру саласындағы мемлекеттік саясатты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2 332 361,0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мемлекеттік білім беру мекемелері үшін оқулықтар мен оқу-әдiстемелiк кешендерді сатып алу және жеткізу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мектептен тыс іс-шараларды өткізу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төлемақы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мәдениет, дене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шынықтыру және спорт бөлімі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спорт бойынша қосымша білім беру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 және реконструкциялау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529 128,0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қызметтері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320 601,0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18 431,0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 балаларды материалдық қамтамасыз 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3 473,0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95 603,0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     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6 285,0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 ) тұрғын үй - коммуналдық шаруашылығы, жолаушылар көлігі және автомобиль жолдары бөлімі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1 124 885,0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354 406,0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19 721,0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қамту-2020 жол картасы бойынша қалаларды және ауылдық елді мекендерді дамыту шеңберінде объектілерді жөндеу және абаттандыру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(немесе) жайластыру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271 341,0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дене шынықтыру және спорт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мәдениет,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өткiзу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ішкі саясат және тілдерді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жануарлар дүниесін қорғау, жер қатынастары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(облыстың маңызы бар қаланың) ауыл шаруашылығы және ветеринария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84 840,0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68 728,0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39 305,0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983,0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сәулет, қала құрылысы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564 119,0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- коммуналдық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шаруашылығы, жолаушылар көлігі және автомобиль жолдары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564 119,0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216 112,0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және елді мекендердің көшелерін күрделі және орташа жөндеу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112 978,0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"Өңірлерді дамыту" Бағдарламасы шеңберінде өңірлерді экономикалық дамытуға жәрдемдесу бойынша шараларды іске асыру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кәсіпкерлікті дамыту саласындағы мемлекеттік саясатты іске асыру жөніндегі қызметтер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650,1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4 314 023,6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4 314 023,6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Нысаналы пайдаланылмаған (толық пайдаланылмаған) трансферттерді қайтару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4 260 229,0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өзін-өзі басқару органдарына берілетін трансферттер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- 138 531,1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129 695,5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(ПРОФИЦИТ)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59 450,0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(ПРОФИЦИТІН ҚОЛДАНУ) ҚАРЖЫЛАНДЫРУ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-59 450,0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      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101 662,5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органның жоғары тұрған бюджет алдындағы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борышын өтеу 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268 226,6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107 114,1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аудандық мәслихатының 2016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қазандағы № 5/44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2016 жылға арналған аудандық бюджеттің бюджеттік даму бағдарламасының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2"/>
        <w:gridCol w:w="2312"/>
        <w:gridCol w:w="2312"/>
        <w:gridCol w:w="5974"/>
      </w:tblGrid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 (бағдарламалар)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коммуналдық шаруашылығы, жолаушылар көлігі және автомобиль жолдары бөлімі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шаруашылығын дамыту 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