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ffe1" w14:textId="23c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2015 жылғы 25 желтоқсандағы № 30/329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9 желтоқсандағы № 6/56 шешімі. Маңғыстау облысы Әділет департаментінде 2016 жылғы 22 желтоқсанда № 3220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29/428 "2016-2018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3210 болып тіркелген) сәйкес,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аудандық мәслихатының 2015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 2946 болып тіркелген, "Әділет" ақпараттық-құқықтық жүйесінде 2016 жылдың 28 қаңтарында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қосымшаларға сәйкес, оның ішінде 2016 жылға келесідей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10 836 106,0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9 082 925,5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– 11 476,5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түсетін түсімдер – 71 588,0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1 670 146,0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       – 10 915 187,1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138 531,1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129 695,5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268 226,6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59 450,0 мың теңге;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(профицитін пайдалану) – 59 450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101 662,5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268 226,6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қалдықтары       – 107 114,1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Жергілікті атқарушы органның резерв қоры 21 435,9 мың теңге сомасында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Әбдіхалықова Алия Жұмабайқызы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желтоқсандағы №6/56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2"/>
        <w:gridCol w:w="498"/>
        <w:gridCol w:w="6568"/>
        <w:gridCol w:w="3884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сыныныбы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І Р І С Т Е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10 836 106,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9 082 925,4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айыппұлдар, өсімпұлдар, санциялар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9"/>
        <w:gridCol w:w="1049"/>
        <w:gridCol w:w="6098"/>
        <w:gridCol w:w="3365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10 915 187,1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күрделі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4 314 023,6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-138 531,1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