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1c977" w14:textId="161c9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ауданының Құрмет грамотасымен марапаттау туралы Ережені бекіту туралы</w:t>
      </w:r>
    </w:p>
    <w:p>
      <w:pPr>
        <w:spacing w:after="0"/>
        <w:ind w:left="0"/>
        <w:jc w:val="both"/>
      </w:pPr>
      <w:r>
        <w:rPr>
          <w:rFonts w:ascii="Times New Roman"/>
          <w:b w:val="false"/>
          <w:i w:val="false"/>
          <w:color w:val="000000"/>
          <w:sz w:val="28"/>
        </w:rPr>
        <w:t>Маңғыстау облысы Қарақия аудандық мәслихатының 2016 жылғы 9 желтоқсандағы № 6/75 шешімі. Маңғыстау облысы Әділет департаментінде 2017 жылғы 13 қаңтарда № 3252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Қарақия аудандық мәслихаты </w:t>
      </w:r>
      <w:r>
        <w:rPr>
          <w:rFonts w:ascii="Times New Roman"/>
          <w:b/>
          <w:i w:val="false"/>
          <w:color w:val="000000"/>
          <w:sz w:val="28"/>
        </w:rPr>
        <w:t>ШЕШІМ ҚАБЫЛДАДЫ:</w:t>
      </w:r>
    </w:p>
    <w:bookmarkEnd w:id="0"/>
    <w:bookmarkStart w:name="z1" w:id="1"/>
    <w:p>
      <w:pPr>
        <w:spacing w:after="0"/>
        <w:ind w:left="0"/>
        <w:jc w:val="both"/>
      </w:pPr>
      <w:r>
        <w:rPr>
          <w:rFonts w:ascii="Times New Roman"/>
          <w:b w:val="false"/>
          <w:i w:val="false"/>
          <w:color w:val="000000"/>
          <w:sz w:val="28"/>
        </w:rPr>
        <w:t xml:space="preserve">
      1. Қоса беріліп отырған Қарақия ауданының Құрмет грамотасымен марапаттау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Осы шешімнің орындалуын бақылау Қарақия аудандық мәслихатының заңдылық, депутаттар өкілеттігі және әлеуметтік мәселелер жөніндегі тұрақты комиссиясына жүктелсін.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 Маңғыстау облысы Қарақия аудандық мәслихатының 03.05.2023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3. Қарақия аудандық мәслихатының аппарат басшысы (Р.Ибраева) Маңғыстау облысының әділет департаментінде мемлекеттік тіркелгеннен кейін, осы шешімнің "Әділет" ақпараттық – құқықтық жүйесінде және бұқаралық ақпарат құралдарында ресми жариялануын қамтамасыз етсін.</w:t>
      </w:r>
    </w:p>
    <w:bookmarkEnd w:id="3"/>
    <w:bookmarkStart w:name="z4"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А.Бекова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А.Мееров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r>
              <w:br/>
            </w:r>
            <w:r>
              <w:rPr>
                <w:rFonts w:ascii="Times New Roman"/>
                <w:b w:val="false"/>
                <w:i w:val="false"/>
                <w:color w:val="000000"/>
                <w:sz w:val="20"/>
              </w:rPr>
              <w:t>2016 жылғы 9 желтоқсандағы</w:t>
            </w:r>
            <w:r>
              <w:br/>
            </w:r>
            <w:r>
              <w:rPr>
                <w:rFonts w:ascii="Times New Roman"/>
                <w:b w:val="false"/>
                <w:i w:val="false"/>
                <w:color w:val="000000"/>
                <w:sz w:val="20"/>
              </w:rPr>
              <w:t>№ 6/75 шешіміне қосымша</w:t>
            </w:r>
          </w:p>
        </w:tc>
      </w:tr>
    </w:tbl>
    <w:bookmarkStart w:name="z12" w:id="5"/>
    <w:p>
      <w:pPr>
        <w:spacing w:after="0"/>
        <w:ind w:left="0"/>
        <w:jc w:val="left"/>
      </w:pPr>
      <w:r>
        <w:rPr>
          <w:rFonts w:ascii="Times New Roman"/>
          <w:b/>
          <w:i w:val="false"/>
          <w:color w:val="000000"/>
        </w:rPr>
        <w:t xml:space="preserve"> Қарақия ауданының Құрмет грамотасымен марапаттау туралы Ереже</w:t>
      </w:r>
    </w:p>
    <w:bookmarkEnd w:id="5"/>
    <w:p>
      <w:pPr>
        <w:spacing w:after="0"/>
        <w:ind w:left="0"/>
        <w:jc w:val="both"/>
      </w:pPr>
      <w:r>
        <w:rPr>
          <w:rFonts w:ascii="Times New Roman"/>
          <w:b w:val="false"/>
          <w:i w:val="false"/>
          <w:color w:val="ff0000"/>
          <w:sz w:val="28"/>
        </w:rPr>
        <w:t xml:space="preserve">
      Ескерту. Ереже жаңа редакцияда - Маңғыстау облысы Қарақия аудандық мәслихатының 11.01.2021 </w:t>
      </w:r>
      <w:r>
        <w:rPr>
          <w:rFonts w:ascii="Times New Roman"/>
          <w:b w:val="false"/>
          <w:i w:val="false"/>
          <w:color w:val="ff0000"/>
          <w:sz w:val="28"/>
        </w:rPr>
        <w:t>№ 47/472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3" w:id="6"/>
    <w:p>
      <w:pPr>
        <w:spacing w:after="0"/>
        <w:ind w:left="0"/>
        <w:jc w:val="left"/>
      </w:pPr>
      <w:r>
        <w:rPr>
          <w:rFonts w:ascii="Times New Roman"/>
          <w:b/>
          <w:i w:val="false"/>
          <w:color w:val="000000"/>
        </w:rPr>
        <w:t xml:space="preserve"> 1 тарау. Жалпы ереже</w:t>
      </w:r>
    </w:p>
    <w:bookmarkEnd w:id="6"/>
    <w:bookmarkStart w:name="z14" w:id="7"/>
    <w:p>
      <w:pPr>
        <w:spacing w:after="0"/>
        <w:ind w:left="0"/>
        <w:jc w:val="both"/>
      </w:pPr>
      <w:r>
        <w:rPr>
          <w:rFonts w:ascii="Times New Roman"/>
          <w:b w:val="false"/>
          <w:i w:val="false"/>
          <w:color w:val="000000"/>
          <w:sz w:val="28"/>
        </w:rPr>
        <w:t>
      1. Осы Ереже Қазақстан Республикасының 2001 жылғы 23 қаңтардағы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Заңына сәйкес әзірленді.</w:t>
      </w:r>
    </w:p>
    <w:bookmarkEnd w:id="7"/>
    <w:bookmarkStart w:name="z15" w:id="8"/>
    <w:p>
      <w:pPr>
        <w:spacing w:after="0"/>
        <w:ind w:left="0"/>
        <w:jc w:val="both"/>
      </w:pPr>
      <w:r>
        <w:rPr>
          <w:rFonts w:ascii="Times New Roman"/>
          <w:b w:val="false"/>
          <w:i w:val="false"/>
          <w:color w:val="000000"/>
          <w:sz w:val="28"/>
        </w:rPr>
        <w:t>
      2. Құрмет грамотасымен ауданның экономикасын, әлеуметтік саласын, ғылымын, мәдениетін дамытудағы, білім беру саласындағы, әскери және өзге де мемлекеттік қызметтегі, қоғамдық қызметтегі елеулі жетістіктері және жеке үлес қосқаны үшін азаматтар марапатталады.</w:t>
      </w:r>
    </w:p>
    <w:bookmarkEnd w:id="8"/>
    <w:bookmarkStart w:name="z16" w:id="9"/>
    <w:p>
      <w:pPr>
        <w:spacing w:after="0"/>
        <w:ind w:left="0"/>
        <w:jc w:val="both"/>
      </w:pPr>
      <w:r>
        <w:rPr>
          <w:rFonts w:ascii="Times New Roman"/>
          <w:b w:val="false"/>
          <w:i w:val="false"/>
          <w:color w:val="000000"/>
          <w:sz w:val="28"/>
        </w:rPr>
        <w:t>
      3. Құрмет грамотасымен марапаттала алмайды:</w:t>
      </w:r>
    </w:p>
    <w:bookmarkEnd w:id="9"/>
    <w:bookmarkStart w:name="z17" w:id="10"/>
    <w:p>
      <w:pPr>
        <w:spacing w:after="0"/>
        <w:ind w:left="0"/>
        <w:jc w:val="both"/>
      </w:pPr>
      <w:r>
        <w:rPr>
          <w:rFonts w:ascii="Times New Roman"/>
          <w:b w:val="false"/>
          <w:i w:val="false"/>
          <w:color w:val="000000"/>
          <w:sz w:val="28"/>
        </w:rPr>
        <w:t>
      1) ұсыну сәтінде заңнамамен белгіленген тәртіпте өтелмеген немесе алып тасталмаған соттылығы бар тұлғалар;</w:t>
      </w:r>
    </w:p>
    <w:bookmarkEnd w:id="10"/>
    <w:bookmarkStart w:name="z18" w:id="11"/>
    <w:p>
      <w:pPr>
        <w:spacing w:after="0"/>
        <w:ind w:left="0"/>
        <w:jc w:val="both"/>
      </w:pPr>
      <w:r>
        <w:rPr>
          <w:rFonts w:ascii="Times New Roman"/>
          <w:b w:val="false"/>
          <w:i w:val="false"/>
          <w:color w:val="000000"/>
          <w:sz w:val="28"/>
        </w:rPr>
        <w:t>
      2) сотпен әрекетке қабілетсіз немесе әрекетке қабілеттілігі шектеулі деп танылған тұлғалар;</w:t>
      </w:r>
    </w:p>
    <w:bookmarkEnd w:id="11"/>
    <w:bookmarkStart w:name="z19" w:id="12"/>
    <w:p>
      <w:pPr>
        <w:spacing w:after="0"/>
        <w:ind w:left="0"/>
        <w:jc w:val="both"/>
      </w:pPr>
      <w:r>
        <w:rPr>
          <w:rFonts w:ascii="Times New Roman"/>
          <w:b w:val="false"/>
          <w:i w:val="false"/>
          <w:color w:val="000000"/>
          <w:sz w:val="28"/>
        </w:rPr>
        <w:t>
      3) сыбайлас жемқорлық құқық бұзушылық іс-әрекеттері үшін жауапкершілікке тартылған тұлғалар;</w:t>
      </w:r>
    </w:p>
    <w:bookmarkEnd w:id="12"/>
    <w:bookmarkStart w:name="z20" w:id="13"/>
    <w:p>
      <w:pPr>
        <w:spacing w:after="0"/>
        <w:ind w:left="0"/>
        <w:jc w:val="both"/>
      </w:pPr>
      <w:r>
        <w:rPr>
          <w:rFonts w:ascii="Times New Roman"/>
          <w:b w:val="false"/>
          <w:i w:val="false"/>
          <w:color w:val="000000"/>
          <w:sz w:val="28"/>
        </w:rPr>
        <w:t>
      4) ұсыну сәтінде заңнамамен белгіленген тәртіпте өтелмеген немесе алып тасталмаған әкімшілік жазалары бар тұлғалар. </w:t>
      </w:r>
    </w:p>
    <w:bookmarkEnd w:id="13"/>
    <w:bookmarkStart w:name="z21" w:id="14"/>
    <w:p>
      <w:pPr>
        <w:spacing w:after="0"/>
        <w:ind w:left="0"/>
        <w:jc w:val="left"/>
      </w:pPr>
      <w:r>
        <w:rPr>
          <w:rFonts w:ascii="Times New Roman"/>
          <w:b/>
          <w:i w:val="false"/>
          <w:color w:val="000000"/>
        </w:rPr>
        <w:t xml:space="preserve"> 2 тарау. Қарақия ауданының Құрмет грамотасымен марапаттау тәртібі</w:t>
      </w:r>
    </w:p>
    <w:bookmarkEnd w:id="14"/>
    <w:bookmarkStart w:name="z22" w:id="15"/>
    <w:p>
      <w:pPr>
        <w:spacing w:after="0"/>
        <w:ind w:left="0"/>
        <w:jc w:val="both"/>
      </w:pPr>
      <w:r>
        <w:rPr>
          <w:rFonts w:ascii="Times New Roman"/>
          <w:b w:val="false"/>
          <w:i w:val="false"/>
          <w:color w:val="000000"/>
          <w:sz w:val="28"/>
        </w:rPr>
        <w:t>
      4. Құрмет грамотасымен марапаттауға ұсыныстар еңбек, шығармашылық ұжымдарымен, ауданның өкілді және атқарушы органдарымен, қоғамдық бірлестіктермен ұсынылады.</w:t>
      </w:r>
    </w:p>
    <w:bookmarkEnd w:id="15"/>
    <w:bookmarkStart w:name="z23" w:id="16"/>
    <w:p>
      <w:pPr>
        <w:spacing w:after="0"/>
        <w:ind w:left="0"/>
        <w:jc w:val="both"/>
      </w:pPr>
      <w:r>
        <w:rPr>
          <w:rFonts w:ascii="Times New Roman"/>
          <w:b w:val="false"/>
          <w:i w:val="false"/>
          <w:color w:val="000000"/>
          <w:sz w:val="28"/>
        </w:rPr>
        <w:t>
      5. Марапаттау бетшесінде марапатталушының жеке басын сипаттайтын деректер, оның сол саладағы және ұжымдағы жұмысының жалпы еңбек өтілі, нақты сіңірген еңбегі, жұмысының тиімділігі және сапасы туралы мәліметтер жазылады.       Марапаттау бетшесіне кәсіпорынның, ұйымның, мекеменің, мемлекеттік органның басшысымен қол қойылады және елтаңбалы мөрмен бекітіледі.       Аудан әкімі орынбасарларының, ауылдар әкімдерінің және Қарақия ауданы әкімдігінің мемлекеттік мекемелерінің басшыларының марапаттау бетшесіне аудан әкімімен қол қойылады.</w:t>
      </w:r>
    </w:p>
    <w:bookmarkEnd w:id="16"/>
    <w:bookmarkStart w:name="z24" w:id="17"/>
    <w:p>
      <w:pPr>
        <w:spacing w:after="0"/>
        <w:ind w:left="0"/>
        <w:jc w:val="both"/>
      </w:pPr>
      <w:r>
        <w:rPr>
          <w:rFonts w:ascii="Times New Roman"/>
          <w:b w:val="false"/>
          <w:i w:val="false"/>
          <w:color w:val="000000"/>
          <w:sz w:val="28"/>
        </w:rPr>
        <w:t>
      6. Аудан әкімі мен аудандық мәслихат төрағасының атына еңбек ұжымының марапаттау бетшесі мен қолдаухаты аудан әкімі аппаратының және аудандық мәслихат аппаратының кадр жұмыстары бөліміне жолданады. Әрі қарай Құрмет грамотасымен марапаттау жөнінде келіп түскен құжаттар алдын ала қарау және ұсыныстар дайындау үшін аудандық мәслихаттың тұрақты комиссияларына жолданады.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 жаңа редакцияда - Маңғыстау облысы Қарақия аудандық мәслихатының 03.05.2023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7. Егер ұсынылған кандидат немесе марапаттау құжаттары осы Ережеде белгіленген талаптарға сәйкес болмаса, осы ұсыныс аудандық мәслихаттың сессиясында қарауға енгізілмейді.</w:t>
      </w:r>
    </w:p>
    <w:bookmarkEnd w:id="18"/>
    <w:bookmarkStart w:name="z26" w:id="19"/>
    <w:p>
      <w:pPr>
        <w:spacing w:after="0"/>
        <w:ind w:left="0"/>
        <w:jc w:val="both"/>
      </w:pPr>
      <w:r>
        <w:rPr>
          <w:rFonts w:ascii="Times New Roman"/>
          <w:b w:val="false"/>
          <w:i w:val="false"/>
          <w:color w:val="000000"/>
          <w:sz w:val="28"/>
        </w:rPr>
        <w:t>
      8. Құрмет грамотасымен марапаттау туралы шешім Қарақия аудандық мәслихатының сессиясында қабылданады.</w:t>
      </w:r>
    </w:p>
    <w:bookmarkEnd w:id="19"/>
    <w:bookmarkStart w:name="z27" w:id="20"/>
    <w:p>
      <w:pPr>
        <w:spacing w:after="0"/>
        <w:ind w:left="0"/>
        <w:jc w:val="both"/>
      </w:pPr>
      <w:r>
        <w:rPr>
          <w:rFonts w:ascii="Times New Roman"/>
          <w:b w:val="false"/>
          <w:i w:val="false"/>
          <w:color w:val="000000"/>
          <w:sz w:val="28"/>
        </w:rPr>
        <w:t>
      9. Құрмет грамотасымен қайталап марапаттау жүргізілмейді.</w:t>
      </w:r>
    </w:p>
    <w:bookmarkEnd w:id="20"/>
    <w:bookmarkStart w:name="z28" w:id="21"/>
    <w:p>
      <w:pPr>
        <w:spacing w:after="0"/>
        <w:ind w:left="0"/>
        <w:jc w:val="both"/>
      </w:pPr>
      <w:r>
        <w:rPr>
          <w:rFonts w:ascii="Times New Roman"/>
          <w:b w:val="false"/>
          <w:i w:val="false"/>
          <w:color w:val="000000"/>
          <w:sz w:val="28"/>
        </w:rPr>
        <w:t>
      Құрмет грамотасымен марапаттау туралы шешім бұқаралық ақпарат құралдарында жарияланады.</w:t>
      </w:r>
    </w:p>
    <w:bookmarkEnd w:id="21"/>
    <w:bookmarkStart w:name="z29" w:id="22"/>
    <w:p>
      <w:pPr>
        <w:spacing w:after="0"/>
        <w:ind w:left="0"/>
        <w:jc w:val="both"/>
      </w:pPr>
      <w:r>
        <w:rPr>
          <w:rFonts w:ascii="Times New Roman"/>
          <w:b w:val="false"/>
          <w:i w:val="false"/>
          <w:color w:val="000000"/>
          <w:sz w:val="28"/>
        </w:rPr>
        <w:t>
      10. Құрмет грамотасымен марапаттау туралы шешім кадр қызметімен марапатталушының еңбек кітапшасына, жеке ісіне енгізіледі.</w:t>
      </w:r>
    </w:p>
    <w:bookmarkEnd w:id="22"/>
    <w:bookmarkStart w:name="z30" w:id="23"/>
    <w:p>
      <w:pPr>
        <w:spacing w:after="0"/>
        <w:ind w:left="0"/>
        <w:jc w:val="both"/>
      </w:pPr>
      <w:r>
        <w:rPr>
          <w:rFonts w:ascii="Times New Roman"/>
          <w:b w:val="false"/>
          <w:i w:val="false"/>
          <w:color w:val="000000"/>
          <w:sz w:val="28"/>
        </w:rPr>
        <w:t>
      11. Марапаттау туралы мәліметтер Құрмет грамотасын тапсыру журналына тіркеледі. Журнал аудан әкімі аппаратының марапаттау мәселесі жөніндегі маманында 5 жыл бойына сақталады, одан әрі аудан әкімі аппаратының мұрағатына сақтауға тапсырылады.</w:t>
      </w:r>
    </w:p>
    <w:bookmarkEnd w:id="23"/>
    <w:bookmarkStart w:name="z31" w:id="24"/>
    <w:p>
      <w:pPr>
        <w:spacing w:after="0"/>
        <w:ind w:left="0"/>
        <w:jc w:val="both"/>
      </w:pPr>
      <w:r>
        <w:rPr>
          <w:rFonts w:ascii="Times New Roman"/>
          <w:b w:val="false"/>
          <w:i w:val="false"/>
          <w:color w:val="000000"/>
          <w:sz w:val="28"/>
        </w:rPr>
        <w:t>
      12. Құрмет грамотасы салтанатты түрде аудандық мәслихаттың төрағасымен не аудан әкімімен марапатталушының жұмыс орны бойынша еңбек ұжымдарында, мәслихат сессияларында, жиындарда және аудан активінің жиналыстарында табыс етіледі.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 тармақ жаңа редакцияда - Маңғыстау облысы Қарақия аудандық мәслихатының 04.07.2023 </w:t>
      </w:r>
      <w:r>
        <w:rPr>
          <w:rFonts w:ascii="Times New Roman"/>
          <w:b w:val="false"/>
          <w:i w:val="false"/>
          <w:color w:val="000000"/>
          <w:sz w:val="28"/>
        </w:rPr>
        <w:t>№ 5/35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2" w:id="25"/>
    <w:p>
      <w:pPr>
        <w:spacing w:after="0"/>
        <w:ind w:left="0"/>
        <w:jc w:val="left"/>
      </w:pPr>
      <w:r>
        <w:rPr>
          <w:rFonts w:ascii="Times New Roman"/>
          <w:b/>
          <w:i w:val="false"/>
          <w:color w:val="000000"/>
        </w:rPr>
        <w:t xml:space="preserve"> 3 тарау. Қарақия ауданының Құрмет грамотасының сипаттамасы</w:t>
      </w:r>
    </w:p>
    <w:bookmarkEnd w:id="25"/>
    <w:bookmarkStart w:name="z33" w:id="26"/>
    <w:p>
      <w:pPr>
        <w:spacing w:after="0"/>
        <w:ind w:left="0"/>
        <w:jc w:val="both"/>
      </w:pPr>
      <w:r>
        <w:rPr>
          <w:rFonts w:ascii="Times New Roman"/>
          <w:b w:val="false"/>
          <w:i w:val="false"/>
          <w:color w:val="000000"/>
          <w:sz w:val="28"/>
        </w:rPr>
        <w:t xml:space="preserve">
      13. Құрмет грамотасы беткі жағында Елтаңба бейнеленген және мемлекеттік тілде "Құрмет грамотасы" деп жазылған, қосымша бетшесі бар көк түсті балакрон папка. </w:t>
      </w:r>
    </w:p>
    <w:bookmarkEnd w:id="26"/>
    <w:bookmarkStart w:name="z34" w:id="27"/>
    <w:p>
      <w:pPr>
        <w:spacing w:after="0"/>
        <w:ind w:left="0"/>
        <w:jc w:val="both"/>
      </w:pPr>
      <w:r>
        <w:rPr>
          <w:rFonts w:ascii="Times New Roman"/>
          <w:b w:val="false"/>
          <w:i w:val="false"/>
          <w:color w:val="000000"/>
          <w:sz w:val="28"/>
        </w:rPr>
        <w:t>
      Қосымша бетше типографиялық тәсілмен, ақ түсті тығыз қағаздан дайындалады.</w:t>
      </w:r>
    </w:p>
    <w:bookmarkEnd w:id="27"/>
    <w:bookmarkStart w:name="z35" w:id="28"/>
    <w:p>
      <w:pPr>
        <w:spacing w:after="0"/>
        <w:ind w:left="0"/>
        <w:jc w:val="both"/>
      </w:pPr>
      <w:r>
        <w:rPr>
          <w:rFonts w:ascii="Times New Roman"/>
          <w:b w:val="false"/>
          <w:i w:val="false"/>
          <w:color w:val="000000"/>
          <w:sz w:val="28"/>
        </w:rPr>
        <w:t>
      Қосымша бетшенің айқара ашылатын бетінің сол жағына ұлттық оюмен өрнектелген Қарақия ауданының символы орналасады.</w:t>
      </w:r>
    </w:p>
    <w:bookmarkEnd w:id="28"/>
    <w:bookmarkStart w:name="z36" w:id="29"/>
    <w:p>
      <w:pPr>
        <w:spacing w:after="0"/>
        <w:ind w:left="0"/>
        <w:jc w:val="both"/>
      </w:pPr>
      <w:r>
        <w:rPr>
          <w:rFonts w:ascii="Times New Roman"/>
          <w:b w:val="false"/>
          <w:i w:val="false"/>
          <w:color w:val="000000"/>
          <w:sz w:val="28"/>
        </w:rPr>
        <w:t>
      Қосымша бетшенің оң жағынан Қазақстан Республикасының мемлекеттік туындағыдай үстінде қыран құс қалықтаған күн сәулесі аясында марапатталушының тегі, аты, әкесінің аты және сіңірген еңбегін көрсетіп жазу үшін орын қалдырылады.</w:t>
      </w:r>
    </w:p>
    <w:bookmarkEnd w:id="29"/>
    <w:bookmarkStart w:name="z37" w:id="30"/>
    <w:p>
      <w:pPr>
        <w:spacing w:after="0"/>
        <w:ind w:left="0"/>
        <w:jc w:val="both"/>
      </w:pPr>
      <w:r>
        <w:rPr>
          <w:rFonts w:ascii="Times New Roman"/>
          <w:b w:val="false"/>
          <w:i w:val="false"/>
          <w:color w:val="000000"/>
          <w:sz w:val="28"/>
        </w:rPr>
        <w:t>
      Мәтіннің астында қосарланып аудан әкімінің және аудандық мәслихат төрағасының қолдары орналасады.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 тармаққа қазақ тілінде өзгеріс енгізілді, орыс тіліндегі мәтіні өзгермейді-Маңғыстау облысы Қарақия аудандық мәслихатының 24.08.2021 </w:t>
      </w:r>
      <w:r>
        <w:rPr>
          <w:rFonts w:ascii="Times New Roman"/>
          <w:b w:val="false"/>
          <w:i w:val="false"/>
          <w:color w:val="000000"/>
          <w:sz w:val="28"/>
        </w:rPr>
        <w:t>№ 7/52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11/115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Маңғыстау облысы Қарақия аудандық мәслихатының 03.05.2023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он күн өткен соңқолданысқа енгізіледі)  шешімдерімен.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