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10f9" w14:textId="c3e1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2016 жылғы 31 наурыздағы № 96 қаулысы. Маңғыстау облысы Әділет департаментінде 2016 жылғы 20 сәуірде № 3020 болып тіркелді. Күші жойылды – Маңғыстау облысы Маңғыстау ауданы әкімдігінің 2016 жылғы 23 маусымдағы № 207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Маңғыстау облысы Маңғыстау ауданы әкімдігінің 23.06.2016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 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 Қазақстан Республикасының Заңдарына, "Халықты жұмыспен қамту туралы" Қазақстан Республикасының 2001 жылғы 23 қаңтардағы Заңын іске асыру жөніндегі шаралар туралы"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сәйкес, аудан әкімдігі 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қоғамдық жұмыстар жүргізілетін ұйымдардың тізбесі, қоғамдық жұмыстардың түрлері, көлемі мен нақты жағдайлары, қатысушылардың еңбекақысының мөлшері және оларды қаржыландырудың көздері (әрі қарай –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3."Маңғыстау аудандық жұмыспен қамту және әлеуметтік бағдарламалар бөлімі" мемлекеттік мекемесі (С.Каимова):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қоғамдық жұмыстарды орындауға жұмыс берушілермен келісімшарттар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бекітілген тізбеге сәйкес жұмыссыз азаматтарды қоғамдық жұмыстарға жіберуді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Е.Махмутовқа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"Маңғыстау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С.Н.Каимова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"31" наурыз 2016 жыл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"Маңғыстау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Р.Н.Шабикова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"31" наурыз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"31"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қоғамдық жұмыстарға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8203"/>
        <w:gridCol w:w="1515"/>
        <w:gridCol w:w="1515"/>
      </w:tblGrid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"Тұщықұдық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"Жыңғылды селолық округі әкімінің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"Сайөтес селолық округі әкімінің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"Ақшымырау селолық округі әкімінің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"Онды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"Қызан селолық округі әкімінің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"Отпан селолық округі әкімінің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 селосы әкімінің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"Шебір селолық округі әкімінің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"Шайыр селосы әкімінің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"Жармыш селосы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"Маңғыстау ауданы әкімінің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"Шетпе селосы әкімінің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аудандық тұрғын үй-коммуналдық шаруашылық жолаушылар көлігі және автомобиль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 Соты жанындағы Соттардың қызметін қамтамасыз ету департаментінің (Қазақстан Республикасы Жоғарғы Соты аппаратының) Маңғыстау облыстық сотының кеңсесі" мемлекеттік мекемесі, Маңғыстау аудандық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аудандық құрылыс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 "Жылжымайтын мүлік орталығы" шаруашылық жүргізу құқығындағы республикалық мемлекеттік кәсіпорнының Маңғыстау облыстық филиалы, Маңғыстау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Мемлекеттік кірістер комитеті Маңғыстау облысы бойынша Мемлекеттік кірістер департаментінің Маңғыстау ауданы бойынша Мемлекеттік кірістер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экономика министрлігі Құрылыс,тұрғын үй-коммуналдық шаруашылық істері және жер ресурстарын басқару комитетінің "Жер кадастры ғылыми-өндірістік орталығы" шаруашылық жүргізу құқығындағы республикалық мемлекеттік кәсіпорынның Маңғыстау филиалы, Маңғыстау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Әділет министрлігі Маңғыстау облысының әділет департаментінің "Маңғыстау аумақтық бөлімі"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аудандық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аудандық экономика және қаржы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Денсаулық сақтау және әлеуметтік даму министрлігінің Зейнетақы төлеу жөніндегі мемлекеттік орталығы" республикалық мемлекеттік қазыналық кәсіпорнының Маңғыстау облыстық филиалы, Маңғыстау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 Маңғыстау ауданының жұмыспен қамту орталығы"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партиясы" қоғамдық бірлестігінің Маңғыстау облысы Маңғыстау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 Прокуратурасы" мемлекеттік мекемесі, Маңғыстау ауданының прокуратурасы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Ұлттық экономика министрлігінің Статистика комитеті Маңғыстау облысының Статистика департаменті" мемлекеттік мекемесі, Маңғыстау ауданының статистика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аудандық сәулет және қала құрылысы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"31"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қоғамдық жұмыстар жүргізілетін ұйымдардың тізбесі, қоғамдық жұмыстардың түрлері, көлемі мен  нақты жағдайлары, қатысушылардың еңбекақысының мөлшері және оларды қаржыландырудың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5593"/>
        <w:gridCol w:w="425"/>
        <w:gridCol w:w="2454"/>
        <w:gridCol w:w="1035"/>
        <w:gridCol w:w="1792"/>
        <w:gridCol w:w="274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жұмыстардың көлемі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еңбекақысының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"Тұщықұдық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тазалау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шаршы метрден астам ауыл аймағын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"Жыңғылды селолық округі әкімінің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тазалау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шаршы метрден астам ауыл аймағын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"Сайөтес селолық округі әкімінің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тазалау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шаршы метрден астам ауыл аймағын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"Ақшымырау селолық округі әкімінің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тазалау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шаршы метрден астам ауыл аймағын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"Онды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тазалау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шаршы метрден астам ауыл аймағын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"Қызан селолық округі әкімінің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тазалау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шаршы метрден астам ауыл аймағын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"Отпан селолық округі әкімінің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тазалау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шаршы метрден астам ауыл аймағын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селосы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тазалау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шаршы метрден астам ауыл аймағын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"Шебір селолық округі әкімінің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тазалау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шаршы метрден астам ауыл аймағын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"Шайыр селосы әкімінің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тазалау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шаршы метрден астам ауыл аймағын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"Жармыш селосы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тазалау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шаршы метрден астам ауыл аймағын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"Маңғыстау ауданы әкімінің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45-тен аса құжаттарды жинау және тіркеу, құжаттарды мұрағатқа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"Шетпе селосы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100-ден аса әлеуметтік карталарды толтыру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аудандық тұрғын үй-коммуналдық шаруашылық жолаушылар көлігі және автомобиль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жедел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 Соты жанындағы Соттардың қызметін қамтамасыз ету департаментінің (Қазақстан Республикасы Жоғарғы Соты аппаратының) Маңғыстау облыстық сотының кеңсесі" мемлекеттік мекемесі, Маңғыстау аудандық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аудандық құрылыс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құжаттарды жинау және тіркеу, құжаттарды мұрағатқа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Әділет министрлігі "Жылжымайтын мүлік орталығы" шаруашылық жүргізу құқығындағы 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кәсіпорнының Маңғыстау облыстық филиалы, Маңғыстау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жедел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Мемлекеттік кірістер комитеті Маңғыстау облысы бойынша Мемлекеттік кірістер департаментінің Маңғыстау ауданы бойынша Мемлекеттік кірістер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150-ден аса жедел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экономика министрлігі Құрылыс,тұрғын үй-коммуналдық шаруашылық істері және жер ресурстарын басқару комитетінің "Жер кадастры ғылыми-өндірістік орталығы" шаруашылық жүргізу құқығындағы республикалық мемлекеттік кәсіпорынның Маңғыстау филиалы, Маңғыстау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жедел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Әділет министрлігі Маңғыстау облысының әділет департаментінің "Маңғыстау аумақтық бөлімі"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75-тен аса құжаттарды жинау және тіркеу, құжаттарды мұрағатқа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аудандық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60-тан аса құжаттарды жинау және тіркеу, құжаттарды мұрағатқа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аудандық экономика және қаржы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құжаттарды жинау және тіркеу, құжаттарды мұрағатқа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Денсаулық сақтау және әлеуметтік даму министрлігінің Зейнетақы төлеу жөніндегі мемлекеттік орталығы" республикалық мемлекеттік қазыналық кәсіпорнының Маңғыстау облыстық филиалы, Маңғыстау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құжаттарды жинау және тіркеу, құжаттарды мұрағатқа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емес жұмыс күні және икемді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 Маңғыстау ауданының жұмыспен қамту орталығы"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құжаттарды жинау және тіркеу, құжаттарды мұрағатқа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партиясы" қоғамдық бірлестігінің Маңғыстау облысы Маңғыстау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жедел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 Прокуратурасы" мемлекеттік мекемесі, Маңғыстау ауданының прокуратурасы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құжаттарды жинау және тіркеу, құжаттарды мұрағатқа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Ұлттық экономика министрлігінің Статистика комитеті Маңғыстау облысының Статистика департаменті" мемлекеттік мекемесі, Маңғыстау ауданының статистика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құжаттарды жинау және тіркеу, құжаттарды мұрағатқа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аудандық сәулет және қала құрылысы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құжаттарды жинау және тіркеу, құжаттарды мұрағатқа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