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41ef" w14:textId="0d64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2016 жылғы 31 наурыздағы № 97 қаулысы. Маңғыстау облысы Әділет департаментінде 2016 жылғы 05 мамырда № 3042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 2001 жылғы 23 қаңтардағы, 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 2007 жылғы 27 шілдедегі Қазақстан Республикасының Заңдарына сәйкес, аудан әкімдігі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аудандық білім бөлімі" мемлекеттік мекемесі (С.Қалиева)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Е.Махмутовқа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"Әлбет"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Дербісова Динара Алымқызы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Тоғысова Нұржамал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"31"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аудандық білім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Қалиева Светлана Ақмұратқызы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 – ананың ақы төлеу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 енгізілді – Маңғыстау облысы Маңғыстау ауданы әкімдігінің 04.08.2016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"/>
        <w:gridCol w:w="745"/>
        <w:gridCol w:w="225"/>
        <w:gridCol w:w="229"/>
        <w:gridCol w:w="225"/>
        <w:gridCol w:w="229"/>
        <w:gridCol w:w="159"/>
        <w:gridCol w:w="185"/>
        <w:gridCol w:w="124"/>
        <w:gridCol w:w="184"/>
        <w:gridCol w:w="140"/>
        <w:gridCol w:w="52"/>
        <w:gridCol w:w="103"/>
        <w:gridCol w:w="202"/>
        <w:gridCol w:w="165"/>
        <w:gridCol w:w="59"/>
        <w:gridCol w:w="1"/>
        <w:gridCol w:w="169"/>
        <w:gridCol w:w="148"/>
        <w:gridCol w:w="2"/>
        <w:gridCol w:w="262"/>
        <w:gridCol w:w="412"/>
        <w:gridCol w:w="167"/>
        <w:gridCol w:w="167"/>
        <w:gridCol w:w="84"/>
        <w:gridCol w:w="1"/>
        <w:gridCol w:w="216"/>
        <w:gridCol w:w="216"/>
        <w:gridCol w:w="143"/>
        <w:gridCol w:w="145"/>
        <w:gridCol w:w="314"/>
        <w:gridCol w:w="137"/>
        <w:gridCol w:w="236"/>
        <w:gridCol w:w="297"/>
        <w:gridCol w:w="93"/>
        <w:gridCol w:w="148"/>
        <w:gridCol w:w="136"/>
        <w:gridCol w:w="145"/>
        <w:gridCol w:w="38"/>
        <w:gridCol w:w="4"/>
        <w:gridCol w:w="2"/>
        <w:gridCol w:w="131"/>
        <w:gridCol w:w="191"/>
        <w:gridCol w:w="314"/>
        <w:gridCol w:w="181"/>
        <w:gridCol w:w="204"/>
        <w:gridCol w:w="111"/>
        <w:gridCol w:w="2"/>
        <w:gridCol w:w="160"/>
        <w:gridCol w:w="104"/>
        <w:gridCol w:w="105"/>
        <w:gridCol w:w="107"/>
        <w:gridCol w:w="2"/>
        <w:gridCol w:w="2"/>
        <w:gridCol w:w="117"/>
        <w:gridCol w:w="118"/>
        <w:gridCol w:w="348"/>
        <w:gridCol w:w="165"/>
        <w:gridCol w:w="235"/>
        <w:gridCol w:w="88"/>
        <w:gridCol w:w="102"/>
        <w:gridCol w:w="2"/>
        <w:gridCol w:w="172"/>
        <w:gridCol w:w="151"/>
        <w:gridCol w:w="165"/>
        <w:gridCol w:w="123"/>
        <w:gridCol w:w="141"/>
        <w:gridCol w:w="142"/>
        <w:gridCol w:w="144"/>
        <w:gridCol w:w="5"/>
        <w:gridCol w:w="5"/>
        <w:gridCol w:w="177"/>
        <w:gridCol w:w="263"/>
        <w:gridCol w:w="265"/>
        <w:gridCol w:w="2"/>
        <w:gridCol w:w="4"/>
        <w:gridCol w:w="2"/>
        <w:gridCol w:w="358"/>
        <w:gridCol w:w="359"/>
        <w:gridCol w:w="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қаржыландырудың жан басына шаққандағы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 дербес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 дербес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 дербес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"М.Атымов атындағы № 6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"Алшын Меңдалыұлы атындағы орта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 бастауыш мектеп"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"Ұштаған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"Рахат"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"Арай"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"Нұрай"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"Айгөлек"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"Айдын"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"Балбөбек"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"Айналайын"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"Аяулым"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"Балдәурен"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әкімінің "Ақбота"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"Қызғалдақ"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"Еркетай"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әкімінің "Ақ шағала"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"Ер Төстік"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"Жауқазын"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"Балауса"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 "Құлыншақ"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ауданы әкімдігінің "Ұлан" балабақшасы"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("Әлбет" жауапкершілігі шектеулі серкітестігі)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орындық (оның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жастағы жолда-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мамен мемле-кеттік білім беру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рысын алған балалар 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"Толағай"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Тоғысова Нұржамал)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орындық (оның ішінде 3-6 жастағы жолда-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мамен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білім беру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рысын алған балалар 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ЖақсыЖанбуршина)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(оның ішін-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білім беру 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алған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