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f825" w14:textId="3fbf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Манғыстау аудандық мәслихатының 2014 жылғы 11 наурыздағы №15/127 "Манғыстау ауданында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08 шілдедегі № 3/25 шешімі. Маңғыстау облысы Әділет департаментінде 2016 жылғы 01 тамызда № 3104 болып тіркелді. Күші жойылды-Маңғыстау облысы Маңғыстау аудандық мәслихатының 2016 жылғы 21 қазандағы № 5/52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Маңғыстау аудандық мәслихатының 21.10.2016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Манғыстау облысының Әділет департаментінің 2016 жылғы 17 мамырдағы № 10-11-1781 ақпараттық хатының негізінде, Манғыстау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Манғыстау аудандық мәслихатының 2014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№15/127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"Манғыстау ауданында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№2367 болып тіркелген, 2014 жылғы 19 наурызда №11 "Жаңа өмір" газетінде жарияланған) шешіміне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Манғыстау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Жалпы ережелер"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"9) уәкілетті ұйым – "Азаматтарға арналған үкімет" мемлекеттік корпорациясы" коммерциялық емес акционерлік қоғамының Манғыстау облысы бойынша филиалы – "Зейнетақы төлеу жөніндегі мемлекеттік орталығы" департаменті, Манғыстау аудандық бөлімшесі;".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аудандық аппаратының басшысы (Е.Қалиев)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Манғыстау аудандық мәслихатының әлеуметтік және заңдылық мәселелер жөніндегі тұрақты комиссиясына жүктелсін (комиссия төрағасы С.Қапашұлы).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Сәнімгүл Нахыпқызы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"8" 07 2016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