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7ce1" w14:textId="7e77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Шетпе селосы әкімінің 2016 жылғы 12 шілдедегі № 561 шешімі. Маңғыстау облысы Әділет департаментінде 2016 жылғы 11 тамызда № 3125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Тақырыптың орыс тіліндегі нұсқасына өзгеріс енгізілді – Маңғыстау облысы Маңғыстау ауданы Шетпе ауылы әкімінің 06.11.2017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1993 жылғы 8 желтоқсандағы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Шетпе ауылы тұрғындарының пікірлерін ескере отырып және 2016 жылғы 6 мамырдағы Маңғыстау облыстық ономастика комиссиясының қорытындысы негізінде Шетпе ауылының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Маңғыстау облысы Маңғыстау ауданы Шетпе ауылы әкімінің 06.11.2017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Шетпе ауылының атаусыз көшелеріне келесі атаулар берілсін: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Базарлы шағын ауданының: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көшесі – Шоқай Амандықов атындағы көше;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көшесі – Қызылғұл Есенаманов атындағы көше;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Жаңа орпа шағын ауданының: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көшесі – Бижан Дүйсенбаев атындағы көше;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көшесі – Әбдірахман Шалабаев атындағы көше;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көшесі – Ықылас Нұрғалиев атындағы көше;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көшесі – Орынбай Боранбайұлы атындағы көше;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көшесі – Мұзай Нұрпанұлы атындағы көше;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көшесі – Нығымет Ізімбергенов атындағы көше;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Ащыбұлақ шағын ауданының: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көшесі – Есмырза Бисенов атындағы көше;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көшесі – Төлебай Морханов атындағы көше;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көшесі – Ізден Байдуллаев атындағы көше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көшесі – Жұмахалық Ерханаев атындағы көше;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көшесі – Кенжеғұл Исабергенов атындағы көше;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көшесі – Азанқұл Байпақов атындағы көше;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көшесі - Қосбай Елбаев атындағы көше;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көшесі – Рахмет Қосмағанбетов атындағы көше;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көшесі – Алтынғали Жұмабаев атындағы көше;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Шетпе - 1 шағын ауданының: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көшесі – Шаңытбай Махамбетов атындағы көше;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көшесі – Жауынбай Дүйсенбаев атындағы көше;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көшесі – Нақу Бақтыбаев атындағы көше;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көшесі - Қаршыға Сүйірбайұлы атындағы көше;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көшесі – Әнес Жұбаев атындағы көше;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көшесі – Ізтұрған Тұржанов атындағы көше;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көшесі – Кеңес Жұмыров атындағы көше;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Орталық шағын ауданының: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көшесі – Арон Өтеуов атындағы көше;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көшесі – Қойшығұл Жамансарин атындағы көше;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көшесі – Қылышбай Құрақов атындағы көше;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көшесі – Бекмырза Жұмалиев атындағы көше;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көшесі – Мұхаш Қадіров атындағы көше;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көшесі – Жаңбыр Бітімов атындағы көше;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Мақаш шағын ауданының: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көшесі - Бисен Жаңбырбаев атындағы көше;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көшесі – Мүтәллап Досжанов атындағы көше;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көшесі – Айтжан Қойшыбаев атындағы көше;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көшесі – Жаңабай Бөкембаев атындағы көше;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Қарашоқы шағын ауданының: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көшесі – Қылыш Балтабаев атындағы көше;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көшесі – Егізтай Дауылбаев атындағы көше;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көшесі – Бегейбай Ахметов атындағы көше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көшесі – Сансызбай Нұрбатыров атындағы көше.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өзгерістер енгізілді Маңғыстау облысы Маңғыстау ауданы Шетпе ауылы әкімінің 06.11.2017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"Шетпе ауылы әкімінің аппараты" мемлекеттік мекемесі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Маңғыстау облысы Маңғыстау ауданы Шетпе ауылы әкімінің 06.11.2017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 әкімінің орынбасары Е.Қазанбаевқа жүктелсін.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Маңғыстау облысы Маңғыстау ауданы Шетпе ауылы әкімінің 06.11.2017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Село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М.Мүтәллапов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