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56e7" w14:textId="15e5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2016 жылғы 21 қазандағы № 5/52 шешімі. Маңғыстау облысы Әділет департаментінде 2016 жылғы 11 қарашада № 3176 болып тіркелді. Күші жойылды - Маңғыстау облысы Маңғыстау аудандық мәслихатының 16 сәуірде 2024 жылғы № 11/84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аудандық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Маңғыстау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мәслихатының аппараты" мемлекеттік мекемесі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аудан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Т.Далжанов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аудандық жұмыспен қамту </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Каимова Сәнімгүл Нақыпқызы</w:t>
      </w:r>
    </w:p>
    <w:p>
      <w:pPr>
        <w:spacing w:after="0"/>
        <w:ind w:left="0"/>
        <w:jc w:val="both"/>
      </w:pPr>
      <w:r>
        <w:rPr>
          <w:rFonts w:ascii="Times New Roman"/>
          <w:b w:val="false"/>
          <w:i w:val="false"/>
          <w:color w:val="000000"/>
          <w:sz w:val="28"/>
        </w:rPr>
        <w:t>
      21.10. 2016 жыл</w:t>
      </w:r>
    </w:p>
    <w:p>
      <w:pPr>
        <w:spacing w:after="0"/>
        <w:ind w:left="0"/>
        <w:jc w:val="both"/>
      </w:pPr>
    </w:p>
    <w:p>
      <w:pPr>
        <w:spacing w:after="0"/>
        <w:ind w:left="0"/>
        <w:jc w:val="both"/>
      </w:pPr>
      <w:r>
        <w:rPr>
          <w:rFonts w:ascii="Times New Roman"/>
          <w:b w:val="false"/>
          <w:i w:val="false"/>
          <w:color w:val="000000"/>
          <w:sz w:val="28"/>
        </w:rPr>
        <w:t xml:space="preserve">
      "Маңғыстау аудандық экономика </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21.10. 2016жыл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5/52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Маңғыстау аудандық мәслихатының 18.05.2022 </w:t>
      </w:r>
      <w:r>
        <w:rPr>
          <w:rFonts w:ascii="Times New Roman"/>
          <w:b w:val="false"/>
          <w:i w:val="false"/>
          <w:color w:val="ff0000"/>
          <w:sz w:val="28"/>
        </w:rPr>
        <w:t>№ 13/139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8"/>
    <w:bookmarkStart w:name="z14"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5" w:id="10"/>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6"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7"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18"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9" w:id="14"/>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4"/>
    <w:bookmarkStart w:name="z20"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1"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bookmarkEnd w:id="16"/>
    <w:bookmarkStart w:name="z22" w:id="17"/>
    <w:p>
      <w:pPr>
        <w:spacing w:after="0"/>
        <w:ind w:left="0"/>
        <w:jc w:val="both"/>
      </w:pPr>
      <w:r>
        <w:rPr>
          <w:rFonts w:ascii="Times New Roman"/>
          <w:b w:val="false"/>
          <w:i w:val="false"/>
          <w:color w:val="000000"/>
          <w:sz w:val="28"/>
        </w:rPr>
        <w:t>
      8) уәкілетті орган – "Маңғыстау аудандық жұмыспен қамту, әлеуметтік бағдарламалар және азаматтық хал актілерін тіркеу бөлімі" мемлекеттік мекемесі;</w:t>
      </w:r>
    </w:p>
    <w:bookmarkEnd w:id="17"/>
    <w:bookmarkStart w:name="z23"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 ауылдық округ әкімінің шешімдерімен құрылатын комиссия;</w:t>
      </w:r>
    </w:p>
    <w:bookmarkEnd w:id="18"/>
    <w:bookmarkStart w:name="z24" w:id="19"/>
    <w:p>
      <w:pPr>
        <w:spacing w:after="0"/>
        <w:ind w:left="0"/>
        <w:jc w:val="both"/>
      </w:pPr>
      <w:r>
        <w:rPr>
          <w:rFonts w:ascii="Times New Roman"/>
          <w:b w:val="false"/>
          <w:i w:val="false"/>
          <w:color w:val="000000"/>
          <w:sz w:val="28"/>
        </w:rPr>
        <w:t>
      10) шекті шама – әлеуметтік көмектің бекітілген ең жоғарғы мөлшері.</w:t>
      </w:r>
    </w:p>
    <w:bookmarkEnd w:id="19"/>
    <w:bookmarkStart w:name="z25" w:id="20"/>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мереке күндер және атаулы күндерге ақшалай немесе заттай нысанда көрсететін көмек түсініледі.</w:t>
      </w:r>
    </w:p>
    <w:bookmarkEnd w:id="20"/>
    <w:bookmarkStart w:name="z26" w:id="21"/>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1"/>
    <w:bookmarkStart w:name="z27" w:id="22"/>
    <w:p>
      <w:pPr>
        <w:spacing w:after="0"/>
        <w:ind w:left="0"/>
        <w:jc w:val="both"/>
      </w:pPr>
      <w:r>
        <w:rPr>
          <w:rFonts w:ascii="Times New Roman"/>
          <w:b w:val="false"/>
          <w:i w:val="false"/>
          <w:color w:val="000000"/>
          <w:sz w:val="28"/>
        </w:rPr>
        <w:t>
      5. Қазақстан Республикасы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xml:space="preserve">"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w:t>
      </w:r>
      <w:r>
        <w:rPr>
          <w:rFonts w:ascii="Times New Roman"/>
          <w:b w:val="false"/>
          <w:i w:val="false"/>
          <w:color w:val="000000"/>
          <w:sz w:val="28"/>
        </w:rPr>
        <w:t>11-бабының</w:t>
      </w:r>
      <w:r>
        <w:rPr>
          <w:rFonts w:ascii="Times New Roman"/>
          <w:b w:val="false"/>
          <w:i w:val="false"/>
          <w:color w:val="000000"/>
          <w:sz w:val="28"/>
        </w:rPr>
        <w:t xml:space="preserve"> 2) тармақшасында,</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осы қағидаларда көзделген тәртіппен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Маңғыстау аудандық мәслихатының 03.10.2022 </w:t>
      </w:r>
      <w:r>
        <w:rPr>
          <w:rFonts w:ascii="Times New Roman"/>
          <w:b w:val="false"/>
          <w:i w:val="false"/>
          <w:color w:val="000000"/>
          <w:sz w:val="28"/>
        </w:rPr>
        <w:t>№ 16/160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3"/>
    <w:bookmarkStart w:name="z29" w:id="24"/>
    <w:p>
      <w:pPr>
        <w:spacing w:after="0"/>
        <w:ind w:left="0"/>
        <w:jc w:val="both"/>
      </w:pPr>
      <w:r>
        <w:rPr>
          <w:rFonts w:ascii="Times New Roman"/>
          <w:b w:val="false"/>
          <w:i w:val="false"/>
          <w:color w:val="000000"/>
          <w:sz w:val="28"/>
        </w:rPr>
        <w:t>
      6. Мереке күндер және атаулы күндерге әлеуметтік көмек бір рет ақшалай төлем түрінде келесі санаттағы азаматтарға көрсетіледі:</w:t>
      </w:r>
    </w:p>
    <w:bookmarkEnd w:id="24"/>
    <w:bookmarkStart w:name="z30" w:id="25"/>
    <w:p>
      <w:pPr>
        <w:spacing w:after="0"/>
        <w:ind w:left="0"/>
        <w:jc w:val="both"/>
      </w:pPr>
      <w:r>
        <w:rPr>
          <w:rFonts w:ascii="Times New Roman"/>
          <w:b w:val="false"/>
          <w:i w:val="false"/>
          <w:color w:val="000000"/>
          <w:sz w:val="28"/>
        </w:rPr>
        <w:t>
      1) 21-23 наурыз – Наурыз мейрамы:</w:t>
      </w:r>
    </w:p>
    <w:bookmarkEnd w:id="25"/>
    <w:bookmarkStart w:name="z31" w:id="26"/>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І және ІІ дәрежелі "Ана даңқы" орденімен наградталған көп балалы аналарға – 2 (екі) айлық есептік көрсеткіш мөлшерінде;</w:t>
      </w:r>
    </w:p>
    <w:bookmarkEnd w:id="26"/>
    <w:bookmarkStart w:name="z32" w:id="27"/>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1 мамыр – Қазақстан халқының бірлігі мерекесі:</w:t>
      </w:r>
    </w:p>
    <w:bookmarkEnd w:id="28"/>
    <w:bookmarkStart w:name="z34" w:id="29"/>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3) 9 мамыр – Жеңіс күні:</w:t>
      </w:r>
    </w:p>
    <w:bookmarkEnd w:id="30"/>
    <w:bookmarkStart w:name="z36" w:id="31"/>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31"/>
    <w:bookmarkStart w:name="z37" w:id="32"/>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(Чернобыль атом электр станциясындағы апат салдарынан мүгедектігі белгіленген адамдардан басқалары) – 60 (алпыс) айлық есептік көрсеткіш мөлшерінде;</w:t>
      </w:r>
    </w:p>
    <w:bookmarkEnd w:id="32"/>
    <w:bookmarkStart w:name="z38" w:id="33"/>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(1986-1987 жылдардағы Чернобыль атом электр станциясындағы апатты жоюға қатысушылардан басқалары) – 50 (елу)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бұрынғы Кеңестер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бұрыңғы КСР Одағы Ішкі істер министрлігінің басшы және қатардағы құрамының адамдары (әскери мамандар мен кеңесшілерді қоса алғанда) – 50 (елу)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Ауғанстанға ұрыс қимылдары жүріп жатқан кезеңде осы елге жүк жеткізу үшін жіберілген көлік батальондарының әскери қызметшілеріне – 50 (елу) айлық есептік көрсеткіш мөлшерінде;</w:t>
      </w:r>
    </w:p>
    <w:bookmarkEnd w:id="35"/>
    <w:bookmarkStart w:name="z41" w:id="36"/>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36"/>
    <w:bookmarkStart w:name="z42" w:id="37"/>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37"/>
    <w:bookmarkStart w:name="z43"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w:t>
      </w:r>
    </w:p>
    <w:bookmarkEnd w:id="38"/>
    <w:bookmarkStart w:name="z44" w:id="39"/>
    <w:p>
      <w:pPr>
        <w:spacing w:after="0"/>
        <w:ind w:left="0"/>
        <w:jc w:val="both"/>
      </w:pPr>
      <w:r>
        <w:rPr>
          <w:rFonts w:ascii="Times New Roman"/>
          <w:b w:val="false"/>
          <w:i w:val="false"/>
          <w:color w:val="000000"/>
          <w:sz w:val="28"/>
        </w:rPr>
        <w:t>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40 (қырық) айлық есептік көрсеткіш мөлшерінде;</w:t>
      </w:r>
    </w:p>
    <w:bookmarkEnd w:id="39"/>
    <w:bookmarkStart w:name="z45" w:id="40"/>
    <w:p>
      <w:pPr>
        <w:spacing w:after="0"/>
        <w:ind w:left="0"/>
        <w:jc w:val="both"/>
      </w:pPr>
      <w:r>
        <w:rPr>
          <w:rFonts w:ascii="Times New Roman"/>
          <w:b w:val="false"/>
          <w:i w:val="false"/>
          <w:color w:val="000000"/>
          <w:sz w:val="28"/>
        </w:rPr>
        <w:t>
      Ұлы Отан соғысында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- 40 (қырық) айлық есептік көрсеткіш мөлшерінде;</w:t>
      </w:r>
    </w:p>
    <w:bookmarkEnd w:id="40"/>
    <w:bookmarkStart w:name="z46"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40 (қырық) айлық есептік көрсеткіш мөлшерінде;</w:t>
      </w:r>
    </w:p>
    <w:bookmarkEnd w:id="41"/>
    <w:bookmarkStart w:name="z47" w:id="4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40 (қырық) айлық есептік көрсеткіш мөлшерінде;</w:t>
      </w:r>
    </w:p>
    <w:bookmarkEnd w:id="42"/>
    <w:bookmarkStart w:name="z4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40 (қырық) айлық есептік көрсеткіш мөлшерінде;</w:t>
      </w:r>
    </w:p>
    <w:bookmarkEnd w:id="43"/>
    <w:bookmarkStart w:name="z4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белгіленген тәртіппен солардың әсеріне байланысты болған азаматтардың отбасыларына – 40 (қырық) айлық есептік көрсеткіш мөлшерінде;</w:t>
      </w:r>
    </w:p>
    <w:bookmarkEnd w:id="44"/>
    <w:bookmarkStart w:name="z50"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45"/>
    <w:bookmarkStart w:name="z51"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46"/>
    <w:bookmarkStart w:name="z52" w:id="4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48"/>
    <w:bookmarkStart w:name="z54" w:id="49"/>
    <w:p>
      <w:pPr>
        <w:spacing w:after="0"/>
        <w:ind w:left="0"/>
        <w:jc w:val="both"/>
      </w:pPr>
      <w:r>
        <w:rPr>
          <w:rFonts w:ascii="Times New Roman"/>
          <w:b w:val="false"/>
          <w:i w:val="false"/>
          <w:color w:val="000000"/>
          <w:sz w:val="28"/>
        </w:rPr>
        <w:t xml:space="preserve">
      мүгедектігі бар балаларға – 5 (бес) айлық есептік көрсеткіш мөлшерінде; </w:t>
      </w:r>
    </w:p>
    <w:bookmarkEnd w:id="49"/>
    <w:bookmarkStart w:name="z55" w:id="50"/>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50"/>
    <w:bookmarkStart w:name="z56" w:id="51"/>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 мөлшерінде;</w:t>
      </w:r>
    </w:p>
    <w:bookmarkEnd w:id="51"/>
    <w:bookmarkStart w:name="z57" w:id="52"/>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2"/>
    <w:bookmarkStart w:name="z58" w:id="53"/>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bookmarkEnd w:id="53"/>
    <w:bookmarkStart w:name="z59" w:id="54"/>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алушыларға (балаларға) – 8 (сегіз) айлық есептік көрсеткіш мөлшерінде;</w:t>
      </w:r>
    </w:p>
    <w:bookmarkEnd w:id="54"/>
    <w:bookmarkStart w:name="z60" w:id="55"/>
    <w:p>
      <w:pPr>
        <w:spacing w:after="0"/>
        <w:ind w:left="0"/>
        <w:jc w:val="both"/>
      </w:pPr>
      <w:r>
        <w:rPr>
          <w:rFonts w:ascii="Times New Roman"/>
          <w:b w:val="false"/>
          <w:i w:val="false"/>
          <w:color w:val="000000"/>
          <w:sz w:val="28"/>
        </w:rPr>
        <w:t>
      7) 1 қазан – Қарттар күні:</w:t>
      </w:r>
    </w:p>
    <w:bookmarkEnd w:id="55"/>
    <w:bookmarkStart w:name="z61" w:id="56"/>
    <w:p>
      <w:pPr>
        <w:spacing w:after="0"/>
        <w:ind w:left="0"/>
        <w:jc w:val="both"/>
      </w:pPr>
      <w:r>
        <w:rPr>
          <w:rFonts w:ascii="Times New Roman"/>
          <w:b w:val="false"/>
          <w:i w:val="false"/>
          <w:color w:val="000000"/>
          <w:sz w:val="28"/>
        </w:rPr>
        <w:t>
      70 жастан асқан қарттарға – 2 (екі) айлық есептік көрсеткіш мөлшерінде;</w:t>
      </w:r>
    </w:p>
    <w:bookmarkEnd w:id="56"/>
    <w:bookmarkStart w:name="z62" w:id="57"/>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bookmarkEnd w:id="57"/>
    <w:bookmarkStart w:name="z63" w:id="58"/>
    <w:p>
      <w:pPr>
        <w:spacing w:after="0"/>
        <w:ind w:left="0"/>
        <w:jc w:val="both"/>
      </w:pPr>
      <w:r>
        <w:rPr>
          <w:rFonts w:ascii="Times New Roman"/>
          <w:b w:val="false"/>
          <w:i w:val="false"/>
          <w:color w:val="000000"/>
          <w:sz w:val="28"/>
        </w:rPr>
        <w:t>
      9) 16 желтоқсан – Тәуелсіздік күні:</w:t>
      </w:r>
    </w:p>
    <w:bookmarkEnd w:id="58"/>
    <w:bookmarkStart w:name="z64" w:id="59"/>
    <w:p>
      <w:pPr>
        <w:spacing w:after="0"/>
        <w:ind w:left="0"/>
        <w:jc w:val="both"/>
      </w:pPr>
      <w:r>
        <w:rPr>
          <w:rFonts w:ascii="Times New Roman"/>
          <w:b w:val="false"/>
          <w:i w:val="false"/>
          <w:color w:val="000000"/>
          <w:sz w:val="28"/>
        </w:rPr>
        <w:t>
      Қазақстандағы 1986 жылғы 16-17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адамдарды қоспағанда, саяси қуғын-сүргін құрбандарына – 50 (елу) айлық есептік көрсеткіш мөлшерінде;</w:t>
      </w:r>
    </w:p>
    <w:bookmarkEnd w:id="59"/>
    <w:bookmarkStart w:name="z65" w:id="60"/>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Маңғыстау облысы Маңғыстау аудандық мәслихатының 03.10.2022 </w:t>
      </w:r>
      <w:r>
        <w:rPr>
          <w:rFonts w:ascii="Times New Roman"/>
          <w:b w:val="false"/>
          <w:i w:val="false"/>
          <w:color w:val="000000"/>
          <w:sz w:val="28"/>
        </w:rPr>
        <w:t>№ 16/160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жекелеген келесі санаттағы мұқтаж азаматтарға бір рет және (немесе) мерзімді (бір рет, жартыжылдықта 1 рет) көрсетіледі:</w:t>
      </w:r>
    </w:p>
    <w:bookmarkEnd w:id="61"/>
    <w:p>
      <w:pPr>
        <w:spacing w:after="0"/>
        <w:ind w:left="0"/>
        <w:jc w:val="both"/>
      </w:pPr>
      <w:r>
        <w:rPr>
          <w:rFonts w:ascii="Times New Roman"/>
          <w:b w:val="false"/>
          <w:i w:val="false"/>
          <w:color w:val="000000"/>
          <w:sz w:val="28"/>
        </w:rPr>
        <w:t>
      1)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табыстарын есепке алмай мүгедектік алғанға дейін бір рет 26 (жиырма алты) айлық есептік көрсеткіш мөлшерінде;</w:t>
      </w:r>
    </w:p>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бір рет 50 (елу) айлық есептік көрсеткіш мөлшерінде, әлеуметтік көмекке өтініш жасау мерзімі – өмірлік қиын жағдай туындаған кезден бастап үш ай ішінде;</w:t>
      </w:r>
    </w:p>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Қазақстан Республикасының "Арнаулы әлеуметтік қызметтер туралы" Заңының 6 бабында көзделген негіздер бойынша, өмірлік қиын жағдайда жүр деп танылған адамдарға (отбасыларға) бір рет 40 (қырық) айлық есептік көрсеткіш мөлшерінен артық емес;</w:t>
      </w:r>
    </w:p>
    <w:p>
      <w:pPr>
        <w:spacing w:after="0"/>
        <w:ind w:left="0"/>
        <w:jc w:val="both"/>
      </w:pPr>
      <w:r>
        <w:rPr>
          <w:rFonts w:ascii="Times New Roman"/>
          <w:b w:val="false"/>
          <w:i w:val="false"/>
          <w:color w:val="000000"/>
          <w:sz w:val="28"/>
        </w:rPr>
        <w:t>
      4) Қазақстан Республикасы жоғары оқу орындарының күндізгі оқу нысаны бойынша білім беру, денсаулық сақтау, агроөнеркәсіптік кешені, мәдениет және спорт саласында оқитын, өтініш берген айдың алдындағы он екі айда Маңғыстау облысы бойынша ең төмен күнкөріс деңгейінің үш еселенген шамасынан төмен жан басына шаққандағы орташа табысы бар студенттерге жартыжылдықта 1 рет оқу орындарымен көрсетілетін білім беру қызметі құнының жартысының мөлшерінде және тамақтануға, тұруға кететін шығындарды ішінара өтеу үшін ай сайын 5 (бес) айлық есептік көрсеткіш мөлшерінде:</w:t>
      </w:r>
    </w:p>
    <w:p>
      <w:pPr>
        <w:spacing w:after="0"/>
        <w:ind w:left="0"/>
        <w:jc w:val="both"/>
      </w:pPr>
      <w:r>
        <w:rPr>
          <w:rFonts w:ascii="Times New Roman"/>
          <w:b w:val="false"/>
          <w:i w:val="false"/>
          <w:color w:val="000000"/>
          <w:sz w:val="28"/>
        </w:rPr>
        <w:t>
      мүгедектігі бар адамдар болып табылатын студенттерге;</w:t>
      </w:r>
    </w:p>
    <w:p>
      <w:pPr>
        <w:spacing w:after="0"/>
        <w:ind w:left="0"/>
        <w:jc w:val="both"/>
      </w:pPr>
      <w:r>
        <w:rPr>
          <w:rFonts w:ascii="Times New Roman"/>
          <w:b w:val="false"/>
          <w:i w:val="false"/>
          <w:color w:val="000000"/>
          <w:sz w:val="28"/>
        </w:rPr>
        <w:t>
      жетімдерге, балалар үйінің және балалар ауылының тәрбиеленушілеріне;</w:t>
      </w:r>
    </w:p>
    <w:p>
      <w:pPr>
        <w:spacing w:after="0"/>
        <w:ind w:left="0"/>
        <w:jc w:val="both"/>
      </w:pPr>
      <w:r>
        <w:rPr>
          <w:rFonts w:ascii="Times New Roman"/>
          <w:b w:val="false"/>
          <w:i w:val="false"/>
          <w:color w:val="000000"/>
          <w:sz w:val="28"/>
        </w:rPr>
        <w:t>
      ата-анасының екеуі де болмаса ата-анасының біреуі мүгедектігі бар адам (дар) болып табылатын немесе ата-анасының екеуі де жасы бойынша зейнеткерлер болып табылатын студенттерге;</w:t>
      </w:r>
    </w:p>
    <w:p>
      <w:pPr>
        <w:spacing w:after="0"/>
        <w:ind w:left="0"/>
        <w:jc w:val="both"/>
      </w:pPr>
      <w:r>
        <w:rPr>
          <w:rFonts w:ascii="Times New Roman"/>
          <w:b w:val="false"/>
          <w:i w:val="false"/>
          <w:color w:val="000000"/>
          <w:sz w:val="28"/>
        </w:rPr>
        <w:t>
      төрт және одан да көп бірге тұратын кәмелет жасқа толмаған балалары бар, оның ішінде кәмелет жасқа толғаннан кейін оқу орнын аяқтаған уақытқа дейін жоғарғы оқу орнында орташа, техникалық және кәсіби, орташадан кейінгі білім беру ұйымдарында күндізгі бөлімде оқитын балалары бар отбасының студенттері (бірақ жиырма үш жасқа толғанға дейін);</w:t>
      </w:r>
    </w:p>
    <w:p>
      <w:pPr>
        <w:spacing w:after="0"/>
        <w:ind w:left="0"/>
        <w:jc w:val="both"/>
      </w:pPr>
      <w:r>
        <w:rPr>
          <w:rFonts w:ascii="Times New Roman"/>
          <w:b w:val="false"/>
          <w:i w:val="false"/>
          <w:color w:val="000000"/>
          <w:sz w:val="28"/>
        </w:rPr>
        <w:t>
      5)  Ұлы Отан соғысының ардагерлеріне, басқа мемлекеттер аумағындағы ұрыс қимылдарының ардагерлеріне,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табысы есептелмей шипажайлық-курорттық жолдама беріледі;</w:t>
      </w:r>
    </w:p>
    <w:p>
      <w:pPr>
        <w:spacing w:after="0"/>
        <w:ind w:left="0"/>
        <w:jc w:val="both"/>
      </w:pPr>
      <w:r>
        <w:rPr>
          <w:rFonts w:ascii="Times New Roman"/>
          <w:b w:val="false"/>
          <w:i w:val="false"/>
          <w:color w:val="000000"/>
          <w:sz w:val="28"/>
        </w:rPr>
        <w:t>
      6) санаторийлік-курорттық емдеуге мүгедектігі бар баланы алып жүретін заңды өкілдердің бірінің және бірінші топтағы мүгедектігі бар адамды алып жүретін адамның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-Маңғыстау облысы Маңғыстау аудандық мәслихатының 03.10.2022 </w:t>
      </w:r>
      <w:r>
        <w:rPr>
          <w:rFonts w:ascii="Times New Roman"/>
          <w:b w:val="false"/>
          <w:i w:val="false"/>
          <w:color w:val="000000"/>
          <w:sz w:val="28"/>
        </w:rPr>
        <w:t>№ 16/160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Маңғыстау облысы Маңғыстау аудандық мәслихатының 12.07.2023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2"/>
    <w:bookmarkStart w:name="z77" w:id="6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бекіткен тізім бойынша көрсетіледі.</w:t>
      </w:r>
    </w:p>
    <w:bookmarkEnd w:id="63"/>
    <w:p>
      <w:pPr>
        <w:spacing w:after="0"/>
        <w:ind w:left="0"/>
        <w:jc w:val="both"/>
      </w:pPr>
      <w:r>
        <w:rPr>
          <w:rFonts w:ascii="Times New Roman"/>
          <w:b w:val="false"/>
          <w:i w:val="false"/>
          <w:color w:val="000000"/>
          <w:sz w:val="28"/>
        </w:rPr>
        <w:t>
      10. Әлеуметтік көмек ұсынуға шығыстарды қаржыландыру Маңғыстау ауданының бюджетінде көзделген ағымдағы қаржы жылына арналған қаражат шегінде жүргізіледі.</w:t>
      </w:r>
    </w:p>
    <w:bookmarkStart w:name="z79" w:id="6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4"/>
    <w:bookmarkStart w:name="z80" w:id="65"/>
    <w:p>
      <w:pPr>
        <w:spacing w:after="0"/>
        <w:ind w:left="0"/>
        <w:jc w:val="left"/>
      </w:pPr>
      <w:r>
        <w:rPr>
          <w:rFonts w:ascii="Times New Roman"/>
          <w:b/>
          <w:i w:val="false"/>
          <w:color w:val="000000"/>
        </w:rPr>
        <w:t xml:space="preserve"> 3-тарау. Қорытынды ереже</w:t>
      </w:r>
    </w:p>
    <w:bookmarkEnd w:id="65"/>
    <w:bookmarkStart w:name="z81" w:id="66"/>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Маңғыстау аудандық мәслихатының күші жойылды деп танылған шешімдерінің тізбесі</w:t>
      </w:r>
    </w:p>
    <w:bookmarkStart w:name="z68" w:id="67"/>
    <w:p>
      <w:pPr>
        <w:spacing w:after="0"/>
        <w:ind w:left="0"/>
        <w:jc w:val="both"/>
      </w:pPr>
      <w:r>
        <w:rPr>
          <w:rFonts w:ascii="Times New Roman"/>
          <w:b w:val="false"/>
          <w:i w:val="false"/>
          <w:color w:val="000000"/>
          <w:sz w:val="28"/>
        </w:rPr>
        <w:t xml:space="preserve">
      1. Маңғыстау аудандық мәслихатының 2014 жылғы 11 наурыздағы </w:t>
      </w:r>
      <w:r>
        <w:rPr>
          <w:rFonts w:ascii="Times New Roman"/>
          <w:b w:val="false"/>
          <w:i w:val="false"/>
          <w:color w:val="000000"/>
          <w:sz w:val="28"/>
        </w:rPr>
        <w:t>№15/127</w:t>
      </w:r>
      <w:r>
        <w:rPr>
          <w:rFonts w:ascii="Times New Roman"/>
          <w:b w:val="false"/>
          <w:i w:val="false"/>
          <w:color w:val="000000"/>
          <w:sz w:val="28"/>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2367 болып тіркелген, 2014 жылғы 19 наурызда № 11 "Жаңа өмір" газетінде жарияланған) шешімі;</w:t>
      </w:r>
    </w:p>
    <w:bookmarkEnd w:id="67"/>
    <w:bookmarkStart w:name="z69" w:id="68"/>
    <w:p>
      <w:pPr>
        <w:spacing w:after="0"/>
        <w:ind w:left="0"/>
        <w:jc w:val="both"/>
      </w:pPr>
      <w:r>
        <w:rPr>
          <w:rFonts w:ascii="Times New Roman"/>
          <w:b w:val="false"/>
          <w:i w:val="false"/>
          <w:color w:val="000000"/>
          <w:sz w:val="28"/>
        </w:rPr>
        <w:t xml:space="preserve">
      2. 2014 жылғы 21 қарашадағы </w:t>
      </w:r>
      <w:r>
        <w:rPr>
          <w:rFonts w:ascii="Times New Roman"/>
          <w:b w:val="false"/>
          <w:i w:val="false"/>
          <w:color w:val="000000"/>
          <w:sz w:val="28"/>
        </w:rPr>
        <w:t>№21/172</w:t>
      </w:r>
      <w:r>
        <w:rPr>
          <w:rFonts w:ascii="Times New Roman"/>
          <w:b w:val="false"/>
          <w:i w:val="false"/>
          <w:color w:val="000000"/>
          <w:sz w:val="28"/>
        </w:rPr>
        <w:t xml:space="preserve"> "Манғыстау аудандық мәслихатының 2014 жылғы 11 наурыздағы №15/127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(Нормативтік құқықтық актілерді мемлекеттік тіркеу тізілімінде №2556 болып тіркелген, 2014 жылғы 24 желтоқсанда №58 "Жаңа өмір" газетінде жарияланған) шешімі ;</w:t>
      </w:r>
    </w:p>
    <w:bookmarkEnd w:id="68"/>
    <w:bookmarkStart w:name="z70" w:id="69"/>
    <w:p>
      <w:pPr>
        <w:spacing w:after="0"/>
        <w:ind w:left="0"/>
        <w:jc w:val="both"/>
      </w:pPr>
      <w:r>
        <w:rPr>
          <w:rFonts w:ascii="Times New Roman"/>
          <w:b w:val="false"/>
          <w:i w:val="false"/>
          <w:color w:val="000000"/>
          <w:sz w:val="28"/>
        </w:rPr>
        <w:t xml:space="preserve">
      3. 2015 жылғы 30 маусымдағы </w:t>
      </w:r>
      <w:r>
        <w:rPr>
          <w:rFonts w:ascii="Times New Roman"/>
          <w:b w:val="false"/>
          <w:i w:val="false"/>
          <w:color w:val="000000"/>
          <w:sz w:val="28"/>
        </w:rPr>
        <w:t>№ 25/208</w:t>
      </w:r>
      <w:r>
        <w:rPr>
          <w:rFonts w:ascii="Times New Roman"/>
          <w:b w:val="false"/>
          <w:i w:val="false"/>
          <w:color w:val="000000"/>
          <w:sz w:val="28"/>
        </w:rPr>
        <w:t xml:space="preserve"> "Манғыстау аудандық мәслихатының 2014 жылғы 11 наурыздағы №15/127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2757 болып тіркелген, 2015 жылғы 15 шілдедегі №32-33 "Жаңа өмір" газетінде жарияланған) шешімі;</w:t>
      </w:r>
    </w:p>
    <w:bookmarkEnd w:id="69"/>
    <w:bookmarkStart w:name="z71" w:id="70"/>
    <w:p>
      <w:pPr>
        <w:spacing w:after="0"/>
        <w:ind w:left="0"/>
        <w:jc w:val="both"/>
      </w:pPr>
      <w:r>
        <w:rPr>
          <w:rFonts w:ascii="Times New Roman"/>
          <w:b w:val="false"/>
          <w:i w:val="false"/>
          <w:color w:val="000000"/>
          <w:sz w:val="28"/>
        </w:rPr>
        <w:t xml:space="preserve">
      4. 2016 жылғы 28 сәуірдегі </w:t>
      </w:r>
      <w:r>
        <w:rPr>
          <w:rFonts w:ascii="Times New Roman"/>
          <w:b w:val="false"/>
          <w:i w:val="false"/>
          <w:color w:val="000000"/>
          <w:sz w:val="28"/>
        </w:rPr>
        <w:t>№2/15</w:t>
      </w:r>
      <w:r>
        <w:rPr>
          <w:rFonts w:ascii="Times New Roman"/>
          <w:b w:val="false"/>
          <w:i w:val="false"/>
          <w:color w:val="000000"/>
          <w:sz w:val="28"/>
        </w:rPr>
        <w:t xml:space="preserve"> "Манғыстау аудандық мәслихатының 2014 жылғы 11 наурыздағы №15/127 "Манғыстау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(Нормативтік құқықтық актілерді мемлекеттік тіркеу тізілімінде №3048 болып тіркелген, 2016 жылы 02 маусымда "Әділет" ақпараттық –құқықтық жүйесінде жарияланған);</w:t>
      </w:r>
    </w:p>
    <w:bookmarkEnd w:id="70"/>
    <w:p>
      <w:pPr>
        <w:spacing w:after="0"/>
        <w:ind w:left="0"/>
        <w:jc w:val="both"/>
      </w:pPr>
      <w:r>
        <w:rPr>
          <w:rFonts w:ascii="Times New Roman"/>
          <w:b w:val="false"/>
          <w:i w:val="false"/>
          <w:color w:val="000000"/>
          <w:sz w:val="28"/>
        </w:rPr>
        <w:t xml:space="preserve">
      5. 2016 жылғы 08 шілдедегі "Манғыстау аудандық мәслихатының 2014 жылғы 11 наурыздағы </w:t>
      </w:r>
      <w:r>
        <w:rPr>
          <w:rFonts w:ascii="Times New Roman"/>
          <w:b w:val="false"/>
          <w:i w:val="false"/>
          <w:color w:val="000000"/>
          <w:sz w:val="28"/>
        </w:rPr>
        <w:t>№15/127</w:t>
      </w:r>
      <w:r>
        <w:rPr>
          <w:rFonts w:ascii="Times New Roman"/>
          <w:b w:val="false"/>
          <w:i w:val="false"/>
          <w:color w:val="000000"/>
          <w:sz w:val="28"/>
        </w:rPr>
        <w:t xml:space="preserve"> "Манғыстау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(Нормативтік құқықтық актілерді мемлекеттік тіркеу тізілімінде № 3104 болып тіркелген, 2016 жылы 08 тамызда "Әділет" ақпараттық – құқықтық жүйесінде жарияланған) шешімі.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