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6a89" w14:textId="f216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әкімінің 2016 жылғы 02 қарашадағы № 10 шешімі. Маңғыстау облысы Әділет департаментінде 2016 жылғы 18 қарашада № 3187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ауданының әкімі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Маңғыстау ауданы әкімінің келесі шешімдерінің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1999 жылғы 23 ақпандағы № 570 "Аудан емдеу орындарын қайта құру туралы" (Нормативтік құқықтық актілерді мемлекеттік тіркеу тізілімінде № 41 болып тіркелген, 1999 жылғы 31 наурыздағы "Жаңа өмір" газетінде жарияланған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2000 жылғы 20 шілдедегі №273 "Жарма, Сазды, Қияқты, Тұщыбек, Басқұдық, Өреулі елді мекендерінен медициналық пунктер ашу туралы" (Нормативтік құқықтық актілерді мемлекеттік тіркеу тізілімінде №253 болып тіркелген, 2000 жылғы 23 тамыздағы "Жаңа өмір"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"Маңғыстау ауданы әкімінің аппараты" мемлекеттік мекемесі (А.Аққұлов) осы шешімнің әділет органдарында мемлекеттік тіркелуін, оның бұқаралық ақпарат құралдарында және "Әділет" ақпараттық-құқықтық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