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c380" w14:textId="9b0c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w:t>
      </w:r>
    </w:p>
    <w:p>
      <w:pPr>
        <w:spacing w:after="0"/>
        <w:ind w:left="0"/>
        <w:jc w:val="both"/>
      </w:pPr>
      <w:r>
        <w:rPr>
          <w:rFonts w:ascii="Times New Roman"/>
          <w:b w:val="false"/>
          <w:i w:val="false"/>
          <w:color w:val="000000"/>
          <w:sz w:val="28"/>
        </w:rPr>
        <w:t>Маңғыстау облысы Маңғыстау аудандық мәслихатының 2016 жылғы 21 желтоқсандағы № 6/81 шешімі. Маңғыстау облысы Әділет департаментінде 2017 жылғы 10 қаңтарда № 3245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29 қарашадағы </w:t>
      </w:r>
      <w:r>
        <w:rPr>
          <w:rFonts w:ascii="Times New Roman"/>
          <w:b w:val="false"/>
          <w:i w:val="false"/>
          <w:color w:val="000000"/>
          <w:sz w:val="28"/>
        </w:rPr>
        <w:t xml:space="preserve">"2017-2019 жылдарға арналған республикалық бюджет туралы" </w:t>
      </w:r>
      <w:r>
        <w:rPr>
          <w:rFonts w:ascii="Times New Roman"/>
          <w:b w:val="false"/>
          <w:i w:val="false"/>
          <w:color w:val="000000"/>
          <w:sz w:val="28"/>
        </w:rPr>
        <w:t xml:space="preserve"> Заңдарына және Маңғыстау облыстық мәслихатының 2016 жылғы 8 желтоқсандағы </w:t>
      </w:r>
      <w:r>
        <w:rPr>
          <w:rFonts w:ascii="Times New Roman"/>
          <w:b w:val="false"/>
          <w:i w:val="false"/>
          <w:color w:val="000000"/>
          <w:sz w:val="28"/>
        </w:rPr>
        <w:t>№6/65</w:t>
      </w:r>
      <w:r>
        <w:rPr>
          <w:rFonts w:ascii="Times New Roman"/>
          <w:b w:val="false"/>
          <w:i w:val="false"/>
          <w:color w:val="000000"/>
          <w:sz w:val="28"/>
        </w:rPr>
        <w:t xml:space="preserve"> "2017-2019 жылдарға арналған облыстық бюджет туралы" шешіміне (нормативтік құқықтық актілерді мемлекеттік тіркеу Тізілімінде № 3228 болып тіркелген) сәйкес, Маңғыстау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2017-2019 жылдарға арналған аудандық бюджет қосымшаға сәйкес, тиісінше оның ішінде 2017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- 6 602 428,1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- 4 974 293,0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- 49 094,1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түсімдер- 17 794,0 мың теңге;</w:t>
      </w:r>
    </w:p>
    <w:bookmarkEnd w:id="5"/>
    <w:bookmarkStart w:name="z8" w:id="6"/>
    <w:p>
      <w:pPr>
        <w:spacing w:after="0"/>
        <w:ind w:left="0"/>
        <w:jc w:val="both"/>
      </w:pPr>
      <w:r>
        <w:rPr>
          <w:rFonts w:ascii="Times New Roman"/>
          <w:b w:val="false"/>
          <w:i w:val="false"/>
          <w:color w:val="000000"/>
          <w:sz w:val="28"/>
        </w:rPr>
        <w:t xml:space="preserve">
      трансферттер түсімдері бойынша - 1 561 247,0 мың теңге; </w:t>
      </w:r>
    </w:p>
    <w:bookmarkEnd w:id="6"/>
    <w:bookmarkStart w:name="z9" w:id="7"/>
    <w:p>
      <w:pPr>
        <w:spacing w:after="0"/>
        <w:ind w:left="0"/>
        <w:jc w:val="both"/>
      </w:pPr>
      <w:r>
        <w:rPr>
          <w:rFonts w:ascii="Times New Roman"/>
          <w:b w:val="false"/>
          <w:i w:val="false"/>
          <w:color w:val="000000"/>
          <w:sz w:val="28"/>
        </w:rPr>
        <w:t>
       2) шығындар - 6 628 666,8 мың теңге;</w:t>
      </w:r>
    </w:p>
    <w:bookmarkEnd w:id="7"/>
    <w:bookmarkStart w:name="z10" w:id="8"/>
    <w:p>
      <w:pPr>
        <w:spacing w:after="0"/>
        <w:ind w:left="0"/>
        <w:jc w:val="both"/>
      </w:pPr>
      <w:r>
        <w:rPr>
          <w:rFonts w:ascii="Times New Roman"/>
          <w:b w:val="false"/>
          <w:i w:val="false"/>
          <w:color w:val="000000"/>
          <w:sz w:val="28"/>
        </w:rPr>
        <w:t>
       3) таза бюджеттік кредиттеу -1 208,5 мың теңге, оның ішінде:</w:t>
      </w:r>
    </w:p>
    <w:bookmarkEnd w:id="8"/>
    <w:bookmarkStart w:name="z11" w:id="9"/>
    <w:p>
      <w:pPr>
        <w:spacing w:after="0"/>
        <w:ind w:left="0"/>
        <w:jc w:val="both"/>
      </w:pPr>
      <w:r>
        <w:rPr>
          <w:rFonts w:ascii="Times New Roman"/>
          <w:b w:val="false"/>
          <w:i w:val="false"/>
          <w:color w:val="000000"/>
          <w:sz w:val="28"/>
        </w:rPr>
        <w:t xml:space="preserve">
      бюджеттік кредиттер - 30 632,0 мың теңге; </w:t>
      </w:r>
    </w:p>
    <w:bookmarkEnd w:id="9"/>
    <w:bookmarkStart w:name="z12" w:id="10"/>
    <w:p>
      <w:pPr>
        <w:spacing w:after="0"/>
        <w:ind w:left="0"/>
        <w:jc w:val="both"/>
      </w:pPr>
      <w:r>
        <w:rPr>
          <w:rFonts w:ascii="Times New Roman"/>
          <w:b w:val="false"/>
          <w:i w:val="false"/>
          <w:color w:val="000000"/>
          <w:sz w:val="28"/>
        </w:rPr>
        <w:t xml:space="preserve">
      бюджеттік кредиттерді өтеу -29 423,5 мың теңге; </w:t>
      </w:r>
    </w:p>
    <w:bookmarkEnd w:id="10"/>
    <w:bookmarkStart w:name="z13" w:id="11"/>
    <w:p>
      <w:pPr>
        <w:spacing w:after="0"/>
        <w:ind w:left="0"/>
        <w:jc w:val="both"/>
      </w:pPr>
      <w:r>
        <w:rPr>
          <w:rFonts w:ascii="Times New Roman"/>
          <w:b w:val="false"/>
          <w:i w:val="false"/>
          <w:color w:val="000000"/>
          <w:sz w:val="28"/>
        </w:rPr>
        <w:t>
      4) қаржы активтерімен жасалатын операциялар бойынша сальдо - 25 000,0 мың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-25 000,0 мың теңге;</w:t>
      </w:r>
    </w:p>
    <w:bookmarkEnd w:id="12"/>
    <w:bookmarkStart w:name="z15" w:id="13"/>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xml:space="preserve">
       5) бюджет тапшылығы (профициті) - - 52 447,2 мың теңге; </w:t>
      </w:r>
    </w:p>
    <w:bookmarkEnd w:id="14"/>
    <w:bookmarkStart w:name="z17" w:id="15"/>
    <w:p>
      <w:pPr>
        <w:spacing w:after="0"/>
        <w:ind w:left="0"/>
        <w:jc w:val="both"/>
      </w:pPr>
      <w:r>
        <w:rPr>
          <w:rFonts w:ascii="Times New Roman"/>
          <w:b w:val="false"/>
          <w:i w:val="false"/>
          <w:color w:val="000000"/>
          <w:sz w:val="28"/>
        </w:rPr>
        <w:t xml:space="preserve">
      6) бюджет тапшылығын қаржыландыру (профицитін пайдалану) - </w:t>
      </w:r>
    </w:p>
    <w:bookmarkEnd w:id="15"/>
    <w:bookmarkStart w:name="z18" w:id="16"/>
    <w:p>
      <w:pPr>
        <w:spacing w:after="0"/>
        <w:ind w:left="0"/>
        <w:jc w:val="both"/>
      </w:pPr>
      <w:r>
        <w:rPr>
          <w:rFonts w:ascii="Times New Roman"/>
          <w:b w:val="false"/>
          <w:i w:val="false"/>
          <w:color w:val="000000"/>
          <w:sz w:val="28"/>
        </w:rPr>
        <w:t>
      52 447,2 мың теңге, оның ішінде:</w:t>
      </w:r>
    </w:p>
    <w:bookmarkEnd w:id="16"/>
    <w:bookmarkStart w:name="z19" w:id="17"/>
    <w:p>
      <w:pPr>
        <w:spacing w:after="0"/>
        <w:ind w:left="0"/>
        <w:jc w:val="both"/>
      </w:pPr>
      <w:r>
        <w:rPr>
          <w:rFonts w:ascii="Times New Roman"/>
          <w:b w:val="false"/>
          <w:i w:val="false"/>
          <w:color w:val="000000"/>
          <w:sz w:val="28"/>
        </w:rPr>
        <w:t>
      қарыздар түсімі - 30 632,0 мың теңге;</w:t>
      </w:r>
    </w:p>
    <w:bookmarkEnd w:id="17"/>
    <w:bookmarkStart w:name="z20" w:id="18"/>
    <w:p>
      <w:pPr>
        <w:spacing w:after="0"/>
        <w:ind w:left="0"/>
        <w:jc w:val="both"/>
      </w:pPr>
      <w:r>
        <w:rPr>
          <w:rFonts w:ascii="Times New Roman"/>
          <w:b w:val="false"/>
          <w:i w:val="false"/>
          <w:color w:val="000000"/>
          <w:sz w:val="28"/>
        </w:rPr>
        <w:t xml:space="preserve">
       қарыздарды өтеу - 29 423,5 мың теңге; </w:t>
      </w:r>
    </w:p>
    <w:bookmarkEnd w:id="18"/>
    <w:p>
      <w:pPr>
        <w:spacing w:after="0"/>
        <w:ind w:left="0"/>
        <w:jc w:val="both"/>
      </w:pPr>
      <w:r>
        <w:rPr>
          <w:rFonts w:ascii="Times New Roman"/>
          <w:b w:val="false"/>
          <w:i w:val="false"/>
          <w:color w:val="000000"/>
          <w:sz w:val="28"/>
        </w:rPr>
        <w:t>
      бюджет қаражатының пайдаланылатын қалдықтары -51 238,7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Маңғыстау аудандық мәслихатының 29.11.2017 </w:t>
      </w:r>
      <w:r>
        <w:rPr>
          <w:rFonts w:ascii="Times New Roman"/>
          <w:b w:val="false"/>
          <w:i w:val="false"/>
          <w:color w:val="ff0000"/>
          <w:sz w:val="28"/>
        </w:rPr>
        <w:t>№ 11/125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2. 2017 жылға арналған Маңғыстау ауданының бюджетіне облыстық бюджеттен 579 570,0 мың теңге сомасында бюджеттік субвенция белгіленсін.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Маңғыстау облысы Маңғыстау аудандық мәслихатының 29.11.2017 </w:t>
      </w:r>
      <w:r>
        <w:rPr>
          <w:rFonts w:ascii="Times New Roman"/>
          <w:b w:val="false"/>
          <w:i w:val="false"/>
          <w:color w:val="ff0000"/>
          <w:sz w:val="28"/>
        </w:rPr>
        <w:t>№ 11/125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3. 2017 жылға аудан бюджетіне кірістерді бөлу нормативтері мынадай көлемде белгіленсін:</w:t>
      </w:r>
    </w:p>
    <w:bookmarkEnd w:id="20"/>
    <w:bookmarkStart w:name="z21" w:id="21"/>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- 100,0 пайыз;</w:t>
      </w:r>
    </w:p>
    <w:bookmarkEnd w:id="21"/>
    <w:bookmarkStart w:name="z22" w:id="22"/>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- 100,0 пайыз;</w:t>
      </w:r>
    </w:p>
    <w:bookmarkEnd w:id="22"/>
    <w:bookmarkStart w:name="z23" w:id="23"/>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- 100 пайыз</w:t>
      </w:r>
    </w:p>
    <w:bookmarkEnd w:id="23"/>
    <w:bookmarkStart w:name="z24" w:id="24"/>
    <w:p>
      <w:pPr>
        <w:spacing w:after="0"/>
        <w:ind w:left="0"/>
        <w:jc w:val="both"/>
      </w:pPr>
      <w:r>
        <w:rPr>
          <w:rFonts w:ascii="Times New Roman"/>
          <w:b w:val="false"/>
          <w:i w:val="false"/>
          <w:color w:val="000000"/>
          <w:sz w:val="28"/>
        </w:rPr>
        <w:t>
      4) әлеуметтік салық - 100,0 пайыз.</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Маңғыстау облысы Маңғыстау аудандық мәслихатының 09.03.2017 </w:t>
      </w:r>
      <w:r>
        <w:rPr>
          <w:rFonts w:ascii="Times New Roman"/>
          <w:b w:val="false"/>
          <w:i w:val="false"/>
          <w:color w:val="ff0000"/>
          <w:sz w:val="28"/>
        </w:rPr>
        <w:t>№ 7/89</w:t>
      </w:r>
      <w:r>
        <w:rPr>
          <w:rFonts w:ascii="Times New Roman"/>
          <w:b w:val="false"/>
          <w:i w:val="false"/>
          <w:color w:val="ff0000"/>
          <w:sz w:val="28"/>
        </w:rPr>
        <w:t xml:space="preserve"> (01.01.2017 бастап қолданысқа енгізіледі); 15.08.2017 </w:t>
      </w:r>
      <w:r>
        <w:rPr>
          <w:rFonts w:ascii="Times New Roman"/>
          <w:b w:val="false"/>
          <w:i w:val="false"/>
          <w:color w:val="ff0000"/>
          <w:sz w:val="28"/>
        </w:rPr>
        <w:t>№ 9/120</w:t>
      </w:r>
      <w:r>
        <w:rPr>
          <w:rFonts w:ascii="Times New Roman"/>
          <w:b w:val="false"/>
          <w:i w:val="false"/>
          <w:color w:val="ff0000"/>
          <w:sz w:val="28"/>
        </w:rPr>
        <w:t xml:space="preserve"> (01.01.2017 бастап қолданысқа енгізіледі); 29.11.2017 </w:t>
      </w:r>
      <w:r>
        <w:rPr>
          <w:rFonts w:ascii="Times New Roman"/>
          <w:b w:val="false"/>
          <w:i w:val="false"/>
          <w:color w:val="ff0000"/>
          <w:sz w:val="28"/>
        </w:rPr>
        <w:t>№ 11/125</w:t>
      </w:r>
      <w:r>
        <w:rPr>
          <w:rFonts w:ascii="Times New Roman"/>
          <w:b w:val="false"/>
          <w:i w:val="false"/>
          <w:color w:val="ff0000"/>
          <w:sz w:val="28"/>
        </w:rPr>
        <w:t xml:space="preserve"> (01.01.2017 бастап қолданысқа енгізіледі);шешімдерімен;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4. 2017 жылға арналған аудандық бюджетте мына көлемдерде республикалық бюджеттен ағымдағы мақсатты трансферттердің қарастырылғаны ескерілсін:</w:t>
      </w:r>
    </w:p>
    <w:bookmarkEnd w:id="25"/>
    <w:bookmarkStart w:name="z26" w:id="26"/>
    <w:p>
      <w:pPr>
        <w:spacing w:after="0"/>
        <w:ind w:left="0"/>
        <w:jc w:val="both"/>
      </w:pPr>
      <w:r>
        <w:rPr>
          <w:rFonts w:ascii="Times New Roman"/>
          <w:b w:val="false"/>
          <w:i w:val="false"/>
          <w:color w:val="000000"/>
          <w:sz w:val="28"/>
        </w:rPr>
        <w:t xml:space="preserve">
      3 804,0 мың теңге - білім саласының мұғалімдеріне үстеме ақы төлеуге; </w:t>
      </w:r>
    </w:p>
    <w:bookmarkEnd w:id="26"/>
    <w:bookmarkStart w:name="z27" w:id="27"/>
    <w:p>
      <w:pPr>
        <w:spacing w:after="0"/>
        <w:ind w:left="0"/>
        <w:jc w:val="both"/>
      </w:pPr>
      <w:r>
        <w:rPr>
          <w:rFonts w:ascii="Times New Roman"/>
          <w:b w:val="false"/>
          <w:i w:val="false"/>
          <w:color w:val="000000"/>
          <w:sz w:val="28"/>
        </w:rPr>
        <w:t>
      12 225,0 мың теңге - мүгедектерді оңалтуға гигиеналық құралдармен қамтамасыз етуге;</w:t>
      </w:r>
    </w:p>
    <w:bookmarkEnd w:id="27"/>
    <w:bookmarkStart w:name="z28" w:id="28"/>
    <w:p>
      <w:pPr>
        <w:spacing w:after="0"/>
        <w:ind w:left="0"/>
        <w:jc w:val="both"/>
      </w:pPr>
      <w:r>
        <w:rPr>
          <w:rFonts w:ascii="Times New Roman"/>
          <w:b w:val="false"/>
          <w:i w:val="false"/>
          <w:color w:val="000000"/>
          <w:sz w:val="28"/>
        </w:rPr>
        <w:t xml:space="preserve">
      8 231,0 мың теңге - "Өрлеу" жобасы бойынша келісілген қаржылай көмекті енгізуге; </w:t>
      </w:r>
    </w:p>
    <w:bookmarkEnd w:id="28"/>
    <w:bookmarkStart w:name="z29" w:id="29"/>
    <w:p>
      <w:pPr>
        <w:spacing w:after="0"/>
        <w:ind w:left="0"/>
        <w:jc w:val="both"/>
      </w:pPr>
      <w:r>
        <w:rPr>
          <w:rFonts w:ascii="Times New Roman"/>
          <w:b w:val="false"/>
          <w:i w:val="false"/>
          <w:color w:val="000000"/>
          <w:sz w:val="28"/>
        </w:rPr>
        <w:t>
      345,0 мың теңге - мүгедектердің құқықтарын қамтамасыз ету және өмір сүру сапасын жақсарту жөніндегі іс-шаралар Жоспарын іске асыруға.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Маңғыстау облысы Маңғыстау аудандық мәслихатының 29.11.2017 </w:t>
      </w:r>
      <w:r>
        <w:rPr>
          <w:rFonts w:ascii="Times New Roman"/>
          <w:b w:val="false"/>
          <w:i w:val="false"/>
          <w:color w:val="ff0000"/>
          <w:sz w:val="28"/>
        </w:rPr>
        <w:t>№ 11/125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5. 2017 жылға арналған аудандық бюджетте мына көлемде республикалық бюджеттен дамуға арналған мақсатты трансферт қарастырылғаны ескерілсін:</w:t>
      </w:r>
    </w:p>
    <w:bookmarkEnd w:id="30"/>
    <w:bookmarkStart w:name="z31" w:id="31"/>
    <w:p>
      <w:pPr>
        <w:spacing w:after="0"/>
        <w:ind w:left="0"/>
        <w:jc w:val="both"/>
      </w:pPr>
      <w:r>
        <w:rPr>
          <w:rFonts w:ascii="Times New Roman"/>
          <w:b w:val="false"/>
          <w:i w:val="false"/>
          <w:color w:val="000000"/>
          <w:sz w:val="28"/>
        </w:rPr>
        <w:t>
      199 315,0 мың теңге - сумен қамтуды дамытуға.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Маңғыстау облысы Маңғыстау аудандық мәслихатының 09.03.2017 </w:t>
      </w:r>
      <w:r>
        <w:rPr>
          <w:rFonts w:ascii="Times New Roman"/>
          <w:b w:val="false"/>
          <w:i w:val="false"/>
          <w:color w:val="ff0000"/>
          <w:sz w:val="28"/>
        </w:rPr>
        <w:t>№ 7/89</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2017 жылға арналған аудандық бюджетте мына көлемде Қазақстан Республикасының Ұлттық қорынан инженерлік-коммуникациялық инфрақұрылымды жобалау, дамыту және (немесе) жайластыруға арналған мақсатты трансферт қарастырылғаны ескерілсін:</w:t>
      </w:r>
    </w:p>
    <w:p>
      <w:pPr>
        <w:spacing w:after="0"/>
        <w:ind w:left="0"/>
        <w:jc w:val="both"/>
      </w:pPr>
      <w:r>
        <w:rPr>
          <w:rFonts w:ascii="Times New Roman"/>
          <w:b w:val="false"/>
          <w:i w:val="false"/>
          <w:color w:val="000000"/>
          <w:sz w:val="28"/>
        </w:rPr>
        <w:t>
      373 612,0 мың теңге - сумен қамтуды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w:t>
      </w:r>
      <w:r>
        <w:rPr>
          <w:rFonts w:ascii="Times New Roman"/>
          <w:b w:val="false"/>
          <w:i w:val="false"/>
          <w:color w:val="ff0000"/>
          <w:sz w:val="28"/>
        </w:rPr>
        <w:t xml:space="preserve">Маңғыстау облысы Маңғыстау аудандық мәслихатының 09.03.2017 </w:t>
      </w:r>
      <w:r>
        <w:rPr>
          <w:rFonts w:ascii="Times New Roman"/>
          <w:b w:val="false"/>
          <w:i w:val="false"/>
          <w:color w:val="ff0000"/>
          <w:sz w:val="28"/>
        </w:rPr>
        <w:t>№ 7/89</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6. 2017 жылға арналған аудандық бюджетте мына көлемдерде облыстық бюджеттен дамуға арналған мақсатты трансферттер мен ағымдағы мақсатты трансферттердің қарастырылғаны ескерілсін:</w:t>
      </w:r>
    </w:p>
    <w:bookmarkEnd w:id="32"/>
    <w:p>
      <w:pPr>
        <w:spacing w:after="0"/>
        <w:ind w:left="0"/>
        <w:jc w:val="both"/>
      </w:pPr>
      <w:r>
        <w:rPr>
          <w:rFonts w:ascii="Times New Roman"/>
          <w:b w:val="false"/>
          <w:i w:val="false"/>
          <w:color w:val="000000"/>
          <w:sz w:val="28"/>
        </w:rPr>
        <w:t>
      89 000,0 мың теңге - сумен қамтуды дамытуға;</w:t>
      </w:r>
    </w:p>
    <w:p>
      <w:pPr>
        <w:spacing w:after="0"/>
        <w:ind w:left="0"/>
        <w:jc w:val="both"/>
      </w:pPr>
      <w:r>
        <w:rPr>
          <w:rFonts w:ascii="Times New Roman"/>
          <w:b w:val="false"/>
          <w:i w:val="false"/>
          <w:color w:val="000000"/>
          <w:sz w:val="28"/>
        </w:rPr>
        <w:t>
      96 001,0 мың теңге - тұрғын үй құрылысын дамытуға;</w:t>
      </w:r>
    </w:p>
    <w:p>
      <w:pPr>
        <w:spacing w:after="0"/>
        <w:ind w:left="0"/>
        <w:jc w:val="both"/>
      </w:pPr>
      <w:r>
        <w:rPr>
          <w:rFonts w:ascii="Times New Roman"/>
          <w:b w:val="false"/>
          <w:i w:val="false"/>
          <w:color w:val="000000"/>
          <w:sz w:val="28"/>
        </w:rPr>
        <w:t>
      71 285,0 мың теңге - инженерлік-коммуникация жүйесін дамытуға;</w:t>
      </w:r>
    </w:p>
    <w:p>
      <w:pPr>
        <w:spacing w:after="0"/>
        <w:ind w:left="0"/>
        <w:jc w:val="both"/>
      </w:pPr>
      <w:r>
        <w:rPr>
          <w:rFonts w:ascii="Times New Roman"/>
          <w:b w:val="false"/>
          <w:i w:val="false"/>
          <w:color w:val="000000"/>
          <w:sz w:val="28"/>
        </w:rPr>
        <w:t xml:space="preserve">
      107 949,0 мың теңге - көлік инфрақұрылымын дамытуға; </w:t>
      </w:r>
    </w:p>
    <w:p>
      <w:pPr>
        <w:spacing w:after="0"/>
        <w:ind w:left="0"/>
        <w:jc w:val="both"/>
      </w:pPr>
      <w:r>
        <w:rPr>
          <w:rFonts w:ascii="Times New Roman"/>
          <w:b w:val="false"/>
          <w:i w:val="false"/>
          <w:color w:val="000000"/>
          <w:sz w:val="28"/>
        </w:rPr>
        <w:t>
      17 000,0 мың теңге - коммуналдық шаруашылығын дамытуға;</w:t>
      </w:r>
    </w:p>
    <w:p>
      <w:pPr>
        <w:spacing w:after="0"/>
        <w:ind w:left="0"/>
        <w:jc w:val="both"/>
      </w:pPr>
      <w:r>
        <w:rPr>
          <w:rFonts w:ascii="Times New Roman"/>
          <w:b w:val="false"/>
          <w:i w:val="false"/>
          <w:color w:val="000000"/>
          <w:sz w:val="28"/>
        </w:rPr>
        <w:t>
      19 015,0 мың теңге - нәтижелі жұмыспен қамтуды және жаппай кәсіпкерлікті дамытудың 2017-2021 жылдарға арналған бағдарламасы аясында еңбек нарығын дамытуға бағытталған іс шараларды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Маңғыстау облысы Маңғыстау аудандық мәслихатының 15.08.2017 </w:t>
      </w:r>
      <w:r>
        <w:rPr>
          <w:rFonts w:ascii="Times New Roman"/>
          <w:b w:val="false"/>
          <w:i w:val="false"/>
          <w:color w:val="ff0000"/>
          <w:sz w:val="28"/>
        </w:rPr>
        <w:t>№ 9/120</w:t>
      </w:r>
      <w:r>
        <w:rPr>
          <w:rFonts w:ascii="Times New Roman"/>
          <w:b w:val="false"/>
          <w:i w:val="false"/>
          <w:color w:val="ff0000"/>
          <w:sz w:val="28"/>
        </w:rPr>
        <w:t xml:space="preserve"> (01.01.2017 бастап қолданысқа енгізіледі); өзгерістер енгізілді – Маңғыстау облысы Маңғыстау аудандық мәслихатының 29.11.2017 </w:t>
      </w:r>
      <w:r>
        <w:rPr>
          <w:rFonts w:ascii="Times New Roman"/>
          <w:b w:val="false"/>
          <w:i w:val="false"/>
          <w:color w:val="ff0000"/>
          <w:sz w:val="28"/>
        </w:rPr>
        <w:t>№ 11/125</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2017 жылға арналған аудандық бюджетте мына көлемде республикалық бюджеттен бюджеттік кредиттердің қарастырылғаны ескерілсін: </w:t>
      </w:r>
    </w:p>
    <w:bookmarkStart w:name="z38" w:id="33"/>
    <w:p>
      <w:pPr>
        <w:spacing w:after="0"/>
        <w:ind w:left="0"/>
        <w:jc w:val="both"/>
      </w:pPr>
      <w:r>
        <w:rPr>
          <w:rFonts w:ascii="Times New Roman"/>
          <w:b w:val="false"/>
          <w:i w:val="false"/>
          <w:color w:val="000000"/>
          <w:sz w:val="28"/>
        </w:rPr>
        <w:t xml:space="preserve">
      30 632,0 мың теңге - ауылдық елді мекендердегі әлеуметтік саланың мамандарын әлеуметтік қолдау шараларын іске асыруға. </w:t>
      </w:r>
    </w:p>
    <w:bookmarkEnd w:id="33"/>
    <w:bookmarkStart w:name="z39" w:id="34"/>
    <w:p>
      <w:pPr>
        <w:spacing w:after="0"/>
        <w:ind w:left="0"/>
        <w:jc w:val="both"/>
      </w:pPr>
      <w:r>
        <w:rPr>
          <w:rFonts w:ascii="Times New Roman"/>
          <w:b w:val="false"/>
          <w:i w:val="false"/>
          <w:color w:val="000000"/>
          <w:sz w:val="28"/>
        </w:rPr>
        <w:t xml:space="preserve">
      8. Құқық берілсін: </w:t>
      </w:r>
    </w:p>
    <w:bookmarkEnd w:id="34"/>
    <w:bookmarkStart w:name="z40" w:id="35"/>
    <w:p>
      <w:pPr>
        <w:spacing w:after="0"/>
        <w:ind w:left="0"/>
        <w:jc w:val="both"/>
      </w:pPr>
      <w:r>
        <w:rPr>
          <w:rFonts w:ascii="Times New Roman"/>
          <w:b w:val="false"/>
          <w:i w:val="false"/>
          <w:color w:val="000000"/>
          <w:sz w:val="28"/>
        </w:rPr>
        <w:t xml:space="preserve">
      қалалардың әкімшілік бағыныстағы аумақтарында орналаспаған ауылдық жерлерде және кенттерде тұратын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12 100 теңге көлемінде төлеуге. </w:t>
      </w:r>
    </w:p>
    <w:bookmarkEnd w:id="35"/>
    <w:bookmarkStart w:name="z41" w:id="36"/>
    <w:p>
      <w:pPr>
        <w:spacing w:after="0"/>
        <w:ind w:left="0"/>
        <w:jc w:val="both"/>
      </w:pPr>
      <w:r>
        <w:rPr>
          <w:rFonts w:ascii="Times New Roman"/>
          <w:b w:val="false"/>
          <w:i w:val="false"/>
          <w:color w:val="000000"/>
          <w:sz w:val="28"/>
        </w:rPr>
        <w:t xml:space="preserve">
      9. Қазақстан Республикасы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w:t>
      </w:r>
      <w:r>
        <w:rPr>
          <w:rFonts w:ascii="Times New Roman"/>
          <w:b w:val="false"/>
          <w:i w:val="false"/>
          <w:color w:val="000000"/>
          <w:sz w:val="28"/>
        </w:rPr>
        <w:t>9 тармағына</w:t>
      </w:r>
      <w:r>
        <w:rPr>
          <w:rFonts w:ascii="Times New Roman"/>
          <w:b w:val="false"/>
          <w:i w:val="false"/>
          <w:color w:val="000000"/>
          <w:sz w:val="28"/>
        </w:rPr>
        <w:t xml:space="preserve"> сәйкес, ауылдық жерде жұмыс істейтін денсаулық сақтау, әлеуметтік қамсыздандыру, білім беру, мәдениет, спорт және ветеринария салаларындағы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пайызға жоғары лауазымдық жалақылар мен тарифтік ставкалар белгіленсін. </w:t>
      </w:r>
    </w:p>
    <w:bookmarkEnd w:id="36"/>
    <w:bookmarkStart w:name="z42" w:id="37"/>
    <w:p>
      <w:pPr>
        <w:spacing w:after="0"/>
        <w:ind w:left="0"/>
        <w:jc w:val="both"/>
      </w:pPr>
      <w:r>
        <w:rPr>
          <w:rFonts w:ascii="Times New Roman"/>
          <w:b w:val="false"/>
          <w:i w:val="false"/>
          <w:color w:val="000000"/>
          <w:sz w:val="28"/>
        </w:rPr>
        <w:t>
      10. Аудан әкімдігінің резерві 2 121,0 мың теңге сомасында бекітілсін.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Маңғыстау облысы Маңғыстау аудандық мәслихатының 29.11.2017 </w:t>
      </w:r>
      <w:r>
        <w:rPr>
          <w:rFonts w:ascii="Times New Roman"/>
          <w:b w:val="false"/>
          <w:i w:val="false"/>
          <w:color w:val="ff0000"/>
          <w:sz w:val="28"/>
        </w:rPr>
        <w:t>№ 11/125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4 - қосымшаға</w:t>
      </w:r>
      <w:r>
        <w:rPr>
          <w:rFonts w:ascii="Times New Roman"/>
          <w:b w:val="false"/>
          <w:i w:val="false"/>
          <w:color w:val="000000"/>
          <w:sz w:val="28"/>
        </w:rPr>
        <w:t xml:space="preserve"> сәйкес 2017 жылға арналған аудандық бюджеттің орындалу процесінде секвестрге жатпайтын бюджеттік бағдарламалар тізбесі бекітілсін.</w:t>
      </w:r>
    </w:p>
    <w:bookmarkEnd w:id="38"/>
    <w:bookmarkStart w:name="z44" w:id="39"/>
    <w:p>
      <w:pPr>
        <w:spacing w:after="0"/>
        <w:ind w:left="0"/>
        <w:jc w:val="both"/>
      </w:pPr>
      <w:r>
        <w:rPr>
          <w:rFonts w:ascii="Times New Roman"/>
          <w:b w:val="false"/>
          <w:i w:val="false"/>
          <w:color w:val="000000"/>
          <w:sz w:val="28"/>
        </w:rPr>
        <w:t>
      12. "Маңғыстау аудандық мәслихатының аппараты" мемлекеттік мекемесі (Е.Қалиев) осы шешімнің әділет органдарында мемлекеттік тіркелуін, "Әділет" ақпараттық - құқықтық жүйесі мен бұқаралық ақпарат құралдарында ресми жариялануын қамтамасыз етсін.</w:t>
      </w:r>
    </w:p>
    <w:bookmarkEnd w:id="39"/>
    <w:bookmarkStart w:name="z45" w:id="40"/>
    <w:p>
      <w:pPr>
        <w:spacing w:after="0"/>
        <w:ind w:left="0"/>
        <w:jc w:val="both"/>
      </w:pPr>
      <w:r>
        <w:rPr>
          <w:rFonts w:ascii="Times New Roman"/>
          <w:b w:val="false"/>
          <w:i w:val="false"/>
          <w:color w:val="000000"/>
          <w:sz w:val="28"/>
        </w:rPr>
        <w:t>
      13. Осы шешімнің орындалуын бақылау Маңғыстау ауданының әкімінің орынбасарына (Т.Қылаңов) жүктелсін.</w:t>
      </w:r>
    </w:p>
    <w:bookmarkEnd w:id="40"/>
    <w:bookmarkStart w:name="z46" w:id="41"/>
    <w:p>
      <w:pPr>
        <w:spacing w:after="0"/>
        <w:ind w:left="0"/>
        <w:jc w:val="both"/>
      </w:pPr>
      <w:r>
        <w:rPr>
          <w:rFonts w:ascii="Times New Roman"/>
          <w:b w:val="false"/>
          <w:i w:val="false"/>
          <w:color w:val="000000"/>
          <w:sz w:val="28"/>
        </w:rPr>
        <w:t>
      14. Осы шешім 2017 жылдың 1 қаңтарынан бастап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аудандық экономика</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xml:space="preserve">
      мекемесінің басшысының </w:t>
      </w:r>
    </w:p>
    <w:p>
      <w:pPr>
        <w:spacing w:after="0"/>
        <w:ind w:left="0"/>
        <w:jc w:val="both"/>
      </w:pPr>
      <w:r>
        <w:rPr>
          <w:rFonts w:ascii="Times New Roman"/>
          <w:b w:val="false"/>
          <w:i w:val="false"/>
          <w:color w:val="000000"/>
          <w:sz w:val="28"/>
        </w:rPr>
        <w:t>
      Шабикова Рима Нерражимқызы</w:t>
      </w:r>
    </w:p>
    <w:p>
      <w:pPr>
        <w:spacing w:after="0"/>
        <w:ind w:left="0"/>
        <w:jc w:val="both"/>
      </w:pPr>
      <w:r>
        <w:rPr>
          <w:rFonts w:ascii="Times New Roman"/>
          <w:b w:val="false"/>
          <w:i w:val="false"/>
          <w:color w:val="000000"/>
          <w:sz w:val="28"/>
        </w:rPr>
        <w:t>
      21 желтоқсан 2016ж.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6/81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Маңғыстау облысы Маңғыстау аудандық мәслихатының 29.11.2017 </w:t>
      </w:r>
      <w:r>
        <w:rPr>
          <w:rFonts w:ascii="Times New Roman"/>
          <w:b w:val="false"/>
          <w:i w:val="false"/>
          <w:color w:val="ff0000"/>
          <w:sz w:val="28"/>
        </w:rPr>
        <w:t>№ 11/125</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821"/>
        <w:gridCol w:w="447"/>
        <w:gridCol w:w="4680"/>
        <w:gridCol w:w="2560"/>
        <w:gridCol w:w="98"/>
        <w:gridCol w:w="98"/>
        <w:gridCol w:w="98"/>
        <w:gridCol w:w="489"/>
        <w:gridCol w:w="2562"/>
      </w:tblGrid>
      <w:tr>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6 602 428,1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4 974 293,0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323 986,0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323 986,0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4 193 413,0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4 107 742,0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49 094,1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бюджеттен берілген кредиттер бойынша сыйақылар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17 794,0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1 561 247,0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1 561 247,0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8"/>
        <w:gridCol w:w="888"/>
        <w:gridCol w:w="4473"/>
        <w:gridCol w:w="2407"/>
        <w:gridCol w:w="92"/>
        <w:gridCol w:w="92"/>
        <w:gridCol w:w="92"/>
        <w:gridCol w:w="304"/>
        <w:gridCol w:w="2411"/>
      </w:tblGrid>
      <w:tr>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6 628 666,8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593 222,0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225 922,0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225 922,0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128 726,0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128 726,0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азаматтық хал актілерін тіркеу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3 663 113,0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3 509 642,0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бiлiм беру ұйымдарында мемлекеттік бiлiм беру тапсырысын іске асыруға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360 830,0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2 573 538,0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113 310,0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153 471,0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153 471,0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428 337,0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416 878,0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228 848,0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1 131 669,0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848 117,0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447 115,0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334 258,0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293 226,0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132 628,6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26 261,6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26 261,6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және ветеринария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282 199,0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282 199,0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137 556,0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маңызы бар автомобиль жолдарын және елді мекендердің көшелерін күрделі және орташа жөндеу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14 670,1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14 670,1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қарыздарды өтеуге-банктерге берілген бюджеттік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6/81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128"/>
        <w:gridCol w:w="615"/>
        <w:gridCol w:w="6427"/>
        <w:gridCol w:w="35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7 097 708,0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5 330 789,0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4 938 436,0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4 845 967,0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1 743 909,0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1 743 909,0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1 743 909,0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69"/>
        <w:gridCol w:w="969"/>
        <w:gridCol w:w="3886"/>
        <w:gridCol w:w="2628"/>
        <w:gridCol w:w="101"/>
        <w:gridCol w:w="101"/>
        <w:gridCol w:w="101"/>
        <w:gridCol w:w="332"/>
        <w:gridCol w:w="2500"/>
      </w:tblGrid>
      <w:tr>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7 097708,0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426 152,0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222 731,0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222 731,0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азаматтық хал актілерін тіркеу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4 212 130,0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3 543 520,0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282 818,0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бiлiм беру ұйымдарында мемлекеттік бiлiм беру тапсырысын іске асыруға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407 713,0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2 620 378,0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535 417,0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535 417,0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403 078,0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240 052,0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905 467,0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685 818,0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151 675,0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534 143,0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196 975,0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303 093,0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265 172,0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176 697,0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және ветеринария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638 728,0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638 728,0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138 728,0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6/81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128"/>
        <w:gridCol w:w="615"/>
        <w:gridCol w:w="6427"/>
        <w:gridCol w:w="35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7 806 765,0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6 166 679,0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455 764,0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455 764,0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5 234 442,0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5 136 726,0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1 615 697,0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1 615 697,0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1 615 697,0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959"/>
        <w:gridCol w:w="959"/>
        <w:gridCol w:w="3845"/>
        <w:gridCol w:w="2601"/>
        <w:gridCol w:w="100"/>
        <w:gridCol w:w="100"/>
        <w:gridCol w:w="100"/>
        <w:gridCol w:w="328"/>
        <w:gridCol w:w="2602"/>
      </w:tblGrid>
      <w:tr>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r>
              <w:br/>
            </w:r>
            <w:r>
              <w:rPr>
                <w:rFonts w:ascii="Times New Roman"/>
                <w:b w:val="false"/>
                <w:i w:val="false"/>
                <w:color w:val="000000"/>
                <w:sz w:val="20"/>
              </w:rPr>
              <w:t>
 </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3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7 806 765,0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448 740,0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24 572,0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24 572,0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113 599,0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113 599,0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233 892,0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233 892,0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азаматтық хал актілерін тіркеу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3 919 141,0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3 659 938,0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289 645,0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бiлiм беру ұйымдарында мемлекеттік бiлiм беру тапсырысын іске асыруға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453 377,0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2 672 454,0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72 188,0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139 518,0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138 203,0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138 203,0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440 026,0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429 397,0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46 719,0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36 379,0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256 856,0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17 617,0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18 662,0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29 416,0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1 824 365,0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1 615 697,0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1 615 697,0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208 668,0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72 286,0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80 302,0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312 441,0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273 061,0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181 253,0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22 454,0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152 617,0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және ветеринария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118 606,0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17 488,0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28 749,0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648 441,0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648 441,0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148 441,0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6/81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2017 жылға арналған аудандық бюджеттің орындалу процесінде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3178"/>
        <w:gridCol w:w="3178"/>
        <w:gridCol w:w="4299"/>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