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d160" w14:textId="f36d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24 желтоқсандағы №36/246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15 наурыздағы № 39/266 шешімі. Маңғыстау облысы Әділет департаментінде 2016 жылғы 29 наурызда № 2993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2015 жылғы 10 желтоқсандағы № 29/428 "2016–2018 жылдарға арналған облыстық бюджет туралы" шешіміне өзгерістер мен толықтырулар енгізу туралы"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 мемлекеттік тіркеу Тізілімінде №2981 болып тіркелген)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36/246 </w:t>
      </w:r>
      <w:r>
        <w:rPr>
          <w:rFonts w:ascii="Times New Roman"/>
          <w:b w:val="false"/>
          <w:i w:val="false"/>
          <w:color w:val="000000"/>
          <w:sz w:val="28"/>
        </w:rPr>
        <w:t>"2016–2018 жылдарға арналған аудандық бюджет туралы" шешіміне (нормативтік құқықтық актілерді мемлекеттік тіркеу Тізілімінде № 2934 болып тіркелген, 2016 жылғы 21 қаңтарда "Әділет" ақпараттық–құқықтық жүйесінде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2016 - 2018 жылға арналған аудандық бюджет қосымшаларға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- 7 712 418,6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- 4 937 251,0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- 5 249,6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- 68 932,0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– 2 700 986,0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7 733 615,9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- 39 571,0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- 44 541,0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- 4 970,0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0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60 768,3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60 768,3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- 44 541,0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- 4 970,0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пайдаланатын қалдықтары – 21 197,3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 аппаратының басшысы (А. Ізбен) осы шешімнің әділет органдарында мемлекеттік тіркелуін , оның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Түпқараған аудандық мәслихатының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Ж.Төлеген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№39/266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96"/>
        <w:gridCol w:w="7"/>
        <w:gridCol w:w="1104"/>
        <w:gridCol w:w="6094"/>
        <w:gridCol w:w="3218"/>
        <w:gridCol w:w="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мекемелермен алынатын өзге де айыппұлдар, өсімпұлдар, санкциялар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7 733 615,9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қамсыздандыру,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көрсетуімен,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