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03776" w14:textId="f503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аудандық мәслихатының 2015 жылғы 24 желтоқсандағы №36/246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2016 жылғы 16 мамырдағы № 3/22 шешімі. Маңғыстау облысы Әділет департаментінде 2016 жылғы 02 маусымда № 3051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өзін–өзі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Түпқараған аудандық мәслихаты 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Түпқараған аудандық мәслихатының 2015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36/246</w:t>
      </w:r>
      <w:r>
        <w:rPr>
          <w:rFonts w:ascii="Times New Roman"/>
          <w:b w:val="false"/>
          <w:i w:val="false"/>
          <w:color w:val="000000"/>
          <w:sz w:val="28"/>
        </w:rPr>
        <w:t xml:space="preserve"> "2016–2018 жылдарға арналған аудандық бюджет туралы" шешіміне (нормативтік құқықтық актілерді мемлекеттік тіркеу Тізілімінде № 2934 болып тіркелген, 2016 жылғы 21 қаңтарда "Әділет" ақпараттық–құқықтық жүйесінде жарияланған)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2016 - 2018 жылға арналған аудандық бюджет қосымшаға сәйкес, оның ішінде 2016 жылға келесідей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- 7 712 418,6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түсімдер - 4 937 251,0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- 5 249,6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капиталды сатудан түсетін түсімдер - 68 932,0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– 2 700 986,0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7 724 070,9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49 116,0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– 54 086,0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- 4 970,0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жасалатын операциялар бойынша сальдо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0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қаржы активтерін сатып алу - 0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60 768,3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60 768,3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- 44 541,0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- 4 970,0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21 197,3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Түпқараған аудандық мәслихаты аппаратының басшысы (А. Ізбен) осы шешімнің әділет органдарында мемлекеттік тіркелуін , оның "Әділет" ақпараттық - құқықтық жүйесі мен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Түпқараған аудандық мәслихатының бюджет мәселелері жөніндегі тұрақты комиссиясына (комиссия төрағасы Қ.Озғамбаев)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Л.Ашықбаева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"Түпқараған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және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мекемесінің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Ж.Төлеген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 мамыр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Түпқараған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3/22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жылғы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2"/>
        <w:gridCol w:w="1102"/>
        <w:gridCol w:w="1104"/>
        <w:gridCol w:w="6094"/>
        <w:gridCol w:w="322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Сыны-бы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сы-ныбы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7 712 418,6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4 937 251,0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3 902 438,0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3 809 622,0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мекемелермен алынатын өзге де айыппұлдар, өсімпұлдар, санкциялар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 басқа да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жалдау құқығын сатқаны үшін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Бюджет-тік бағдар-ламалар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Бағ-дар-лама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7 724 070,9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қызметiн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Форт-Шевченко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Форт-Шевченко қаласы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ауылы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Баутин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Баутин ауылы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Қызылөзен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Қызылөзен ауылы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Таушық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Таушық ауылы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Сайын Шапағатов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Сайын Шапағатов ауылдық округі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 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3 013 848,0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Қызылөзен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Сайын Шапағатов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Баутин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Таушық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Форт-Шевченко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Баутин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Сайын Шапағатов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1 927 255,0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қамқорлығынсыз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Форт-Шевченко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Сайын Шапағатов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Баутин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Қызылөзен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Таушық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қамсыздандыру,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және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көрсетуімен,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және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Жұмыспен қамту-2020"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Таушық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Жұмыспен қамту-2020"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Сайын Шапағатов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Жұмыспен қамту-2020"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Баутин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Жұмыспен қамту-2020"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Форт-Шевченко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Баутин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Қызылөзен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Сайын Шапағатов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Таушық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Қызылөзен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Таушық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іс-шараларды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Сайын Шапағатов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2 101 642,3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2 101 642,3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-60 768,3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(ПРОФИЦИТІН ҚОЛДАНУ)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