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6678" w14:textId="1436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2013 жылғы 20 наурыздағы № 10/76 "Аз қамтамасыз етілген отбасыларға(азаматтарға) тұрғын үй көмегін көрсетудің мөлшерін және тәртібін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2016 жылғы 08 шілдедегі № 4/31 шешімі. Маңғыстау облысы Әділет департаментінде 2016 жылғы 05 тамызда № 3117 болып тіркелді. Күші жойылды - Маңғыстау облысы Түпқараған аудандық мәслихатының 18 сәуірдегі 2024 жылғы №13/75 шешімімен.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Түпқараған аудандық мәслихатының 18.04.2024 </w:t>
      </w:r>
      <w:r>
        <w:rPr>
          <w:rFonts w:ascii="Times New Roman"/>
          <w:b w:val="false"/>
          <w:i w:val="false"/>
          <w:color w:val="ff0000"/>
          <w:sz w:val="28"/>
        </w:rPr>
        <w:t>№13/75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аудандық мәслихатының 2013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10/76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 қамтамасыз етілген отбасыларға (азаматтарға) тұрғын үй көмегін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көрсетудің мөлшерін және тәртібін айқындау Қағидасын бекіту туралы" шешіміне (нормативтік құқықтық актілерді мемлекеттік тіркеу Тізілімінде № 2241 болып тіркелген, 2013 жылғы 30 сәуірде "Ақкетік арайы" газетінде жарияланған) келесідей өзгерістер енгізілсін: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"Түпқараған аудандық жұмыспен қамту, әлеуметтік бағдарламалар және азаматтық хал актілерін тіркеу бөлімі" мемлекеттік мекемесі тұрғын үй көмегін тағайындау мен төлеуді қамтамасыз етсін.";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қамтамасыз етілген отбасыларға (азаматтарға) тұрғын үй көмегін көрсетудің мөлшерін және тәртібін айқындау Қағидасында: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уәкілетті орган - жергілікті бюджет есебінен қаржыландырылатын, тұрғын үй көмегін тағайындауды жүзеге асыратын "Түпқараған аудандық жұмыспен қамту, әлеуметтік бағдарламалар және азаматтық хал актілерін тіркеу бөлімі" мемлекеттік мекемесі (бұдан әрі - уәкілетті орган).".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аппаратының басшысы (А.Ізбен) осы шешімнің әділет органдарында мемлекеттік тіркелуін, оның "Әділет"</w:t>
      </w:r>
      <w:r>
        <w:rPr>
          <w:rFonts w:ascii="Times New Roman"/>
          <w:b w:val="false"/>
          <w:i w:val="false"/>
          <w:color w:val="000000"/>
          <w:sz w:val="28"/>
        </w:rPr>
        <w:t xml:space="preserve"> ақпараттық - құқықтық жүйесі мен бұқаралық ақпарат құралдарында ресми </w:t>
      </w:r>
      <w:r>
        <w:rPr>
          <w:rFonts w:ascii="Times New Roman"/>
          <w:b w:val="false"/>
          <w:i w:val="false"/>
          <w:color w:val="000000"/>
          <w:sz w:val="28"/>
        </w:rPr>
        <w:t>жариялануын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орындалуын бақылау Түпқараған аудандық мәслихатының әлеуметтік мәселелер жөніндегі тұрақты комиссиясына (комиссия төрағасы А.Берішбаева)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аудандық жұмыспен қамту,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бағдарламалар және азаматтық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 актілерін тіркеу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Г.Бекбосинова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шілде 2016 жыл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аудандық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Ж.Төлеген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шілде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