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18f" w14:textId="c09b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12 тамыздағы № 154 қаулысы. Маңғыстау облысы Әділет департаментінде 2016 жылғы 09 қыркүйекте № 3148 болып тіркелді. Күші жойылды - Маңғыстау облысы Түпқараған ауданы әкімдігінің 2018 жылғы 29 маусымдағы № 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Түпқараған ауданы әкімдігінің 29.06.2018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бұйрығына (нормативтік құқықтық актілерді мемлекеттік тіркеу Тізілімінде №10966 болып тіркелген),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бұйрығына (нормативтік құқықтық актілерді мемлекеттік тіркеу Тізілімінде №11148 болып тіркелген)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ауданының аумағында стационарлық емес сауда объектілерін орналастыру орындары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кәсіпкерлік және өнеркәсіп бөлімі" мемлекеттік мекемесі (Д. Шалабаева) осы қаулының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Алтынғалиевке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Маңғыстау облысы тұтынушылардың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департаментінің Түпқараған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Саралтаев Бердибек Куантканович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ішкі 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ішкі істер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Муханбетқалиұлы Нұрсұлтан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жер қатынастары,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Кулдашев Жанибек Едигеевич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кәсіпкерлік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өнеркәсіп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Шалабаева Дарига Бакытовна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тұрғын үй -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шаруашылығы, жолаушылар көлігі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Қайнарбаев Жансейт Исаханұлы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тамыз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1"/>
        <w:gridCol w:w="1166"/>
        <w:gridCol w:w="1166"/>
        <w:gridCol w:w="2677"/>
      </w:tblGrid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орналасқан жері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көлемі (шаршы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базардың сол жағы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дүкеніне қарама –қарсы автокөлік жолынан 0,5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"Тілек" дүкенінің оң жағындағы автокөлік жолынан 0,5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"Толғанай" дүкенінің оң жағындағы автокөлік жолынан 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"Терминал" қонақ үйінің сол жағындағы автокөлік жолынан 2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Аташ елді мекені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"Бердіқожа" дүкенінің сол жағындағы автокөлік жолынан 2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"Іңкәр" дүкенінің оң жағындағы автокөлік жолынан 2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Ақсамбаев көшесіндегі №8 үйдің оң жағындағы автокөлік жолынан 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көшесіндегі балалар ойын алаңының оң жағындағы автокөлік жолынан 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"Каспий" дүкенінің сол жағындағы автокөлік жолынан 30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автодүкендерденжәне 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26 шақырым Ақтау-Форт-Шевченко автокөлік тасжолының бойынан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"Ақтаукоопсауда" дүкенінің батыс жағындағы автокөлік жолынан 2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Ақтау-Форт-Шевченко автокөлік тасжолының бойындағы "Тана" газ құю бекетінің оң жағынан 20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"Қыдырша" аялдамасына қарама-қарсы Ақтау- Форт-Шевченко автокөлік тас жолынан 20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"Мерей" дүкенінің алды тігін шеберханасының сол жағынан 20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Әлқуат Қожабергенов көшесіне қарама-қарсы бала-бақшасының алдынан 2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"Кенже" шағын маркетінің сол жағынан 25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Әлқуат Қожабергенов көшесіндегі №20 үйден 10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Ақшұқыр мектеп-лицейіне қарама-қарсы 10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"Жеменей" дүкенінің оң жағынан 5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№488 учаскеге қарама-қарсы 15 метр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 ішіндегі автокөлік тас жолынан Б. Мейров және Н.Есетов көшелерінің қиылысында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 ауыл шаруашылығы" жауапкершілігі шектеулігі серіктестігі цехының алды Түмен Балтабасұлы көшесіндегі автокөлік жолынан 5 метр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